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844B" w14:textId="77777777" w:rsidR="000527AD" w:rsidRPr="00344BBE" w:rsidRDefault="00000000">
      <w:pPr>
        <w:pStyle w:val="1"/>
        <w:rPr>
          <w:lang w:val="el-GR"/>
        </w:rPr>
      </w:pPr>
      <w:r w:rsidRPr="00344BBE">
        <w:rPr>
          <w:lang w:val="el-GR"/>
        </w:rPr>
        <w:t>30ός Διεθνής Διαγωνισμός Χορωδιών</w:t>
      </w:r>
    </w:p>
    <w:p w14:paraId="05BA2337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Διοργάνωση: Χορωδία «Αρμονία» Πρέβεζας</w:t>
      </w:r>
    </w:p>
    <w:p w14:paraId="50E5B305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Πρέβεζα, 9–12 Ιουλίου 2026</w:t>
      </w:r>
    </w:p>
    <w:p w14:paraId="1711AFF2" w14:textId="77777777" w:rsidR="000527AD" w:rsidRPr="00344BBE" w:rsidRDefault="00000000">
      <w:pPr>
        <w:pStyle w:val="21"/>
        <w:rPr>
          <w:lang w:val="el-GR"/>
        </w:rPr>
      </w:pPr>
      <w:r w:rsidRPr="00344BBE">
        <w:rPr>
          <w:lang w:val="el-GR"/>
        </w:rPr>
        <w:t>ΑΙΤΗΣΗ ΣΥΜΜΕΤΟΧΗΣ</w:t>
      </w:r>
    </w:p>
    <w:p w14:paraId="1C978453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Η παρούσα αίτηση και όλα τα συνοδευτικά έγγραφα πρέπει να έχουν παραληφθεί έως την 1η Μαΐου 2026.</w:t>
      </w:r>
    </w:p>
    <w:p w14:paraId="7BBC1A79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Όνομα Χορωδίας:</w:t>
      </w:r>
    </w:p>
    <w:p w14:paraId="7A50883E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Διευθυντής/</w:t>
      </w:r>
      <w:proofErr w:type="spellStart"/>
      <w:r w:rsidRPr="00344BBE">
        <w:rPr>
          <w:lang w:val="el-GR"/>
        </w:rPr>
        <w:t>ρια</w:t>
      </w:r>
      <w:proofErr w:type="spellEnd"/>
      <w:r w:rsidRPr="00344BBE">
        <w:rPr>
          <w:lang w:val="el-GR"/>
        </w:rPr>
        <w:t xml:space="preserve"> Χορωδίας:</w:t>
      </w:r>
    </w:p>
    <w:p w14:paraId="7E87AF20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Όνομα Υπεύθυνου Επικοινωνίας:</w:t>
      </w:r>
    </w:p>
    <w:p w14:paraId="36566187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Διεύθυνση:</w:t>
      </w:r>
    </w:p>
    <w:p w14:paraId="2AE8381C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Πόλη / Τ.Κ.:</w:t>
      </w:r>
    </w:p>
    <w:p w14:paraId="29BD4943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Χώρα:</w:t>
      </w:r>
    </w:p>
    <w:p w14:paraId="5DB066EE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Τηλέφωνο:</w:t>
      </w:r>
    </w:p>
    <w:p w14:paraId="53699F43" w14:textId="77777777" w:rsidR="000527AD" w:rsidRPr="00344BBE" w:rsidRDefault="00000000">
      <w:pPr>
        <w:rPr>
          <w:lang w:val="el-GR"/>
        </w:rPr>
      </w:pPr>
      <w:r>
        <w:t>E</w:t>
      </w:r>
      <w:r w:rsidRPr="00344BBE">
        <w:rPr>
          <w:lang w:val="el-GR"/>
        </w:rPr>
        <w:t>-</w:t>
      </w:r>
      <w:r>
        <w:t>mail</w:t>
      </w:r>
      <w:r w:rsidRPr="00344BBE">
        <w:rPr>
          <w:lang w:val="el-GR"/>
        </w:rPr>
        <w:t>:</w:t>
      </w:r>
    </w:p>
    <w:p w14:paraId="160FAF46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Ιστοσελίδα Χορωδίας / Σελίδα </w:t>
      </w:r>
      <w:r>
        <w:t>FB</w:t>
      </w:r>
      <w:r w:rsidRPr="00344BBE">
        <w:rPr>
          <w:lang w:val="el-GR"/>
        </w:rPr>
        <w:t>:</w:t>
      </w:r>
    </w:p>
    <w:p w14:paraId="72C3D36A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Δηλώνω τη συμμετοχή της ανωτέρω χορωδίας στο 44ο Διεθνές Χορωδιακό Φεστιβάλ Πρέβεζας (30ό Διεθνές Χορωδιακό Διαγωνισμό), σύμφωνα με τον κανονισμό του διαγωνισμού, με το ακόλουθο ρεπερτόριο:</w:t>
      </w:r>
    </w:p>
    <w:p w14:paraId="5D92722E" w14:textId="77777777" w:rsidR="000527AD" w:rsidRPr="00344BBE" w:rsidRDefault="00000000">
      <w:pPr>
        <w:pStyle w:val="31"/>
        <w:rPr>
          <w:lang w:val="el-GR"/>
        </w:rPr>
      </w:pPr>
      <w:r w:rsidRPr="00344BBE">
        <w:rPr>
          <w:lang w:val="el-GR"/>
        </w:rPr>
        <w:t>ΚΑΤΗΓΟΡΙΕΣ</w:t>
      </w:r>
    </w:p>
    <w:p w14:paraId="56334579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Παρακαλούμε σημειώστε το κατάλληλο τετραγωνάκι και υπογραμμίστε τη σύνθεση του συνόλου</w:t>
      </w:r>
    </w:p>
    <w:p w14:paraId="07FD08FA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A</w:t>
      </w:r>
      <w:r w:rsidRPr="00344BBE">
        <w:rPr>
          <w:lang w:val="el-GR"/>
        </w:rPr>
        <w:t xml:space="preserve"> – Μικτές χορωδίες</w:t>
      </w:r>
    </w:p>
    <w:p w14:paraId="114E2661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B</w:t>
      </w:r>
      <w:r w:rsidRPr="00344BBE">
        <w:rPr>
          <w:lang w:val="el-GR"/>
        </w:rPr>
        <w:t xml:space="preserve"> – Χορωδίες Ίσων Φωνών (ανδρικές ή γυναικείες)</w:t>
      </w:r>
    </w:p>
    <w:p w14:paraId="7E231C9E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C</w:t>
      </w:r>
      <w:r w:rsidRPr="00344BBE">
        <w:rPr>
          <w:lang w:val="el-GR"/>
        </w:rPr>
        <w:t xml:space="preserve"> – Παιδικές χορωδίες</w:t>
      </w:r>
    </w:p>
    <w:p w14:paraId="240DE13F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D</w:t>
      </w:r>
      <w:r w:rsidRPr="00344BBE">
        <w:rPr>
          <w:lang w:val="el-GR"/>
        </w:rPr>
        <w:t xml:space="preserve"> – Χορωδίες δωματίου / Φωνητικά σύνολα (μικτά, ανδρικά ή γυναικεία)</w:t>
      </w:r>
    </w:p>
    <w:p w14:paraId="4386ED80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E</w:t>
      </w:r>
      <w:r w:rsidRPr="00344BBE">
        <w:rPr>
          <w:lang w:val="el-GR"/>
        </w:rPr>
        <w:t xml:space="preserve"> – Νεανικές χορωδίες (μικτές, ανδρικές ή γυναικείες)</w:t>
      </w:r>
    </w:p>
    <w:p w14:paraId="2A522982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F</w:t>
      </w:r>
      <w:r w:rsidRPr="00344BBE">
        <w:rPr>
          <w:lang w:val="el-GR"/>
        </w:rPr>
        <w:t xml:space="preserve"> – Χορωδίες </w:t>
      </w:r>
      <w:r>
        <w:t>Spiritual</w:t>
      </w:r>
      <w:r w:rsidRPr="00344BBE">
        <w:rPr>
          <w:lang w:val="el-GR"/>
        </w:rPr>
        <w:t xml:space="preserve">, </w:t>
      </w:r>
      <w:r>
        <w:t>Gospel</w:t>
      </w:r>
      <w:r w:rsidRPr="00344BBE">
        <w:rPr>
          <w:lang w:val="el-GR"/>
        </w:rPr>
        <w:t xml:space="preserve">, </w:t>
      </w:r>
      <w:r>
        <w:t>Jazz</w:t>
      </w:r>
      <w:r w:rsidRPr="00344BBE">
        <w:rPr>
          <w:lang w:val="el-GR"/>
        </w:rPr>
        <w:t xml:space="preserve">, </w:t>
      </w:r>
      <w:r>
        <w:t>Pop</w:t>
      </w:r>
      <w:r w:rsidRPr="00344BBE">
        <w:rPr>
          <w:lang w:val="el-GR"/>
        </w:rPr>
        <w:t xml:space="preserve">, Φωνητικά σύνολα </w:t>
      </w:r>
      <w:r>
        <w:t>Pop</w:t>
      </w:r>
      <w:r w:rsidRPr="00344BBE">
        <w:rPr>
          <w:lang w:val="el-GR"/>
        </w:rPr>
        <w:t>, Παραδοσιακή Μουσική, Βυζαντινή Ψαλμωδία</w:t>
      </w:r>
    </w:p>
    <w:p w14:paraId="2D0F2A2F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lastRenderedPageBreak/>
        <w:t xml:space="preserve">Κατηγορία </w:t>
      </w:r>
      <w:r>
        <w:t>G</w:t>
      </w:r>
      <w:r w:rsidRPr="00344BBE">
        <w:rPr>
          <w:lang w:val="el-GR"/>
        </w:rPr>
        <w:t xml:space="preserve"> – Ελεύθερο πρόγραμμα πρωτότυπης χορωδιακής μουσικής</w:t>
      </w:r>
    </w:p>
    <w:p w14:paraId="39D20B44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H</w:t>
      </w:r>
      <w:r w:rsidRPr="00344BBE">
        <w:rPr>
          <w:lang w:val="el-GR"/>
        </w:rPr>
        <w:t xml:space="preserve"> – Διαγωνισμός Ελληνικών Χορωδιών</w:t>
      </w:r>
    </w:p>
    <w:p w14:paraId="4A070067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 xml:space="preserve">Κατηγορία </w:t>
      </w:r>
      <w:r>
        <w:t>I</w:t>
      </w:r>
      <w:r w:rsidRPr="00344BBE">
        <w:rPr>
          <w:lang w:val="el-GR"/>
        </w:rPr>
        <w:t xml:space="preserve"> – Χορωδίες Τρίτης Ηλικίας</w:t>
      </w:r>
    </w:p>
    <w:p w14:paraId="09A73AF3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Σε περίπτωση συμμετοχής σε περισσότερες από μία κατηγορίες, θα πρέπει να συμπληρωθεί ξεχωριστή αίτηση για κάθε κατηγορία.</w:t>
      </w:r>
    </w:p>
    <w:p w14:paraId="6F8D3359" w14:textId="77777777" w:rsidR="000527AD" w:rsidRPr="00344BBE" w:rsidRDefault="00000000">
      <w:pPr>
        <w:pStyle w:val="31"/>
        <w:rPr>
          <w:lang w:val="el-GR"/>
        </w:rPr>
      </w:pPr>
      <w:r w:rsidRPr="00344BBE">
        <w:rPr>
          <w:lang w:val="el-GR"/>
        </w:rPr>
        <w:t>ΡΕΠΕΡΤΟΡΙΟ ΔΙΑΓΩΝΙΣΜΟΥ</w:t>
      </w:r>
    </w:p>
    <w:p w14:paraId="16F7CA95" w14:textId="77777777" w:rsidR="000527AD" w:rsidRPr="00344BBE" w:rsidRDefault="00000000">
      <w:pPr>
        <w:rPr>
          <w:lang w:val="el-GR"/>
        </w:rPr>
      </w:pPr>
      <w:r w:rsidRPr="00344BBE">
        <w:rPr>
          <w:lang w:val="el-GR"/>
        </w:rPr>
        <w:t>Παρακαλούμε να δοθούν όλες οι πληροφορίες. Να είναι δακτυλογραφημένα ή με ευανάγνωστα κεφαλαία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0527AD" w:rsidRPr="00344BBE" w14:paraId="62161298" w14:textId="77777777" w:rsidTr="00344BBE">
        <w:tc>
          <w:tcPr>
            <w:tcW w:w="2880" w:type="dxa"/>
          </w:tcPr>
          <w:p w14:paraId="3B236350" w14:textId="77777777" w:rsidR="000527AD" w:rsidRDefault="00000000">
            <w:r>
              <w:t>Α/Α</w:t>
            </w:r>
          </w:p>
        </w:tc>
        <w:tc>
          <w:tcPr>
            <w:tcW w:w="2880" w:type="dxa"/>
          </w:tcPr>
          <w:p w14:paraId="57A5BBD8" w14:textId="77777777" w:rsidR="000527AD" w:rsidRDefault="00000000">
            <w:r>
              <w:t>Τίτλος έργου</w:t>
            </w:r>
          </w:p>
        </w:tc>
        <w:tc>
          <w:tcPr>
            <w:tcW w:w="2880" w:type="dxa"/>
          </w:tcPr>
          <w:p w14:paraId="0C2427C3" w14:textId="77777777" w:rsidR="000527AD" w:rsidRPr="00344BBE" w:rsidRDefault="00000000">
            <w:pPr>
              <w:rPr>
                <w:lang w:val="el-GR"/>
              </w:rPr>
            </w:pPr>
            <w:r w:rsidRPr="00344BBE">
              <w:rPr>
                <w:lang w:val="el-GR"/>
              </w:rPr>
              <w:t>Συνθέτης (Όνομα, Επώνυμο, Χρονολογία γέννησης–θανάτου)</w:t>
            </w:r>
          </w:p>
        </w:tc>
      </w:tr>
      <w:tr w:rsidR="000527AD" w14:paraId="20C9EEA8" w14:textId="77777777" w:rsidTr="00344BBE">
        <w:tc>
          <w:tcPr>
            <w:tcW w:w="2880" w:type="dxa"/>
          </w:tcPr>
          <w:p w14:paraId="03D43840" w14:textId="77777777" w:rsidR="000527AD" w:rsidRDefault="00000000">
            <w:r>
              <w:t>1</w:t>
            </w:r>
          </w:p>
        </w:tc>
        <w:tc>
          <w:tcPr>
            <w:tcW w:w="2880" w:type="dxa"/>
          </w:tcPr>
          <w:p w14:paraId="7F7E995B" w14:textId="77777777" w:rsidR="000527AD" w:rsidRDefault="000527AD"/>
        </w:tc>
        <w:tc>
          <w:tcPr>
            <w:tcW w:w="2880" w:type="dxa"/>
          </w:tcPr>
          <w:p w14:paraId="36CE3B69" w14:textId="77777777" w:rsidR="000527AD" w:rsidRDefault="000527AD"/>
        </w:tc>
      </w:tr>
      <w:tr w:rsidR="000527AD" w14:paraId="338BF058" w14:textId="77777777" w:rsidTr="00344BBE">
        <w:tc>
          <w:tcPr>
            <w:tcW w:w="2880" w:type="dxa"/>
          </w:tcPr>
          <w:p w14:paraId="7DD56FC1" w14:textId="77777777" w:rsidR="000527AD" w:rsidRDefault="00000000">
            <w:r>
              <w:t>2</w:t>
            </w:r>
          </w:p>
        </w:tc>
        <w:tc>
          <w:tcPr>
            <w:tcW w:w="2880" w:type="dxa"/>
          </w:tcPr>
          <w:p w14:paraId="002D3F52" w14:textId="77777777" w:rsidR="000527AD" w:rsidRDefault="000527AD"/>
        </w:tc>
        <w:tc>
          <w:tcPr>
            <w:tcW w:w="2880" w:type="dxa"/>
          </w:tcPr>
          <w:p w14:paraId="62E2D82C" w14:textId="77777777" w:rsidR="000527AD" w:rsidRDefault="000527AD"/>
        </w:tc>
      </w:tr>
      <w:tr w:rsidR="000527AD" w14:paraId="266770FF" w14:textId="77777777" w:rsidTr="00344BBE">
        <w:tc>
          <w:tcPr>
            <w:tcW w:w="2880" w:type="dxa"/>
          </w:tcPr>
          <w:p w14:paraId="1A903876" w14:textId="77777777" w:rsidR="000527AD" w:rsidRDefault="00000000">
            <w:r>
              <w:t>3</w:t>
            </w:r>
          </w:p>
        </w:tc>
        <w:tc>
          <w:tcPr>
            <w:tcW w:w="2880" w:type="dxa"/>
          </w:tcPr>
          <w:p w14:paraId="29D2CE33" w14:textId="77777777" w:rsidR="000527AD" w:rsidRDefault="000527AD"/>
        </w:tc>
        <w:tc>
          <w:tcPr>
            <w:tcW w:w="2880" w:type="dxa"/>
          </w:tcPr>
          <w:p w14:paraId="173D515F" w14:textId="77777777" w:rsidR="000527AD" w:rsidRDefault="000527AD"/>
        </w:tc>
      </w:tr>
      <w:tr w:rsidR="000527AD" w14:paraId="5101A3C5" w14:textId="77777777" w:rsidTr="00344BBE">
        <w:tc>
          <w:tcPr>
            <w:tcW w:w="2880" w:type="dxa"/>
          </w:tcPr>
          <w:p w14:paraId="6966A50D" w14:textId="77777777" w:rsidR="000527AD" w:rsidRDefault="00000000">
            <w:r>
              <w:t>4</w:t>
            </w:r>
          </w:p>
        </w:tc>
        <w:tc>
          <w:tcPr>
            <w:tcW w:w="2880" w:type="dxa"/>
          </w:tcPr>
          <w:p w14:paraId="21D6C954" w14:textId="77777777" w:rsidR="000527AD" w:rsidRDefault="000527AD"/>
        </w:tc>
        <w:tc>
          <w:tcPr>
            <w:tcW w:w="2880" w:type="dxa"/>
          </w:tcPr>
          <w:p w14:paraId="47F65AAE" w14:textId="77777777" w:rsidR="000527AD" w:rsidRDefault="000527AD"/>
        </w:tc>
      </w:tr>
      <w:tr w:rsidR="000527AD" w14:paraId="2B5A638F" w14:textId="77777777" w:rsidTr="00344BBE">
        <w:tc>
          <w:tcPr>
            <w:tcW w:w="2880" w:type="dxa"/>
          </w:tcPr>
          <w:p w14:paraId="46F49F3F" w14:textId="77777777" w:rsidR="000527AD" w:rsidRDefault="00000000">
            <w:r>
              <w:t>5</w:t>
            </w:r>
          </w:p>
        </w:tc>
        <w:tc>
          <w:tcPr>
            <w:tcW w:w="2880" w:type="dxa"/>
          </w:tcPr>
          <w:p w14:paraId="318E1632" w14:textId="77777777" w:rsidR="000527AD" w:rsidRDefault="000527AD"/>
        </w:tc>
        <w:tc>
          <w:tcPr>
            <w:tcW w:w="2880" w:type="dxa"/>
          </w:tcPr>
          <w:p w14:paraId="32F63BA1" w14:textId="77777777" w:rsidR="000527AD" w:rsidRDefault="000527AD"/>
        </w:tc>
      </w:tr>
      <w:tr w:rsidR="000527AD" w14:paraId="1BA450DE" w14:textId="77777777" w:rsidTr="00344BBE">
        <w:tc>
          <w:tcPr>
            <w:tcW w:w="2880" w:type="dxa"/>
          </w:tcPr>
          <w:p w14:paraId="45AA3725" w14:textId="77777777" w:rsidR="000527AD" w:rsidRDefault="00000000">
            <w:r>
              <w:t>6</w:t>
            </w:r>
          </w:p>
        </w:tc>
        <w:tc>
          <w:tcPr>
            <w:tcW w:w="2880" w:type="dxa"/>
          </w:tcPr>
          <w:p w14:paraId="2E126A3F" w14:textId="77777777" w:rsidR="000527AD" w:rsidRDefault="000527AD"/>
        </w:tc>
        <w:tc>
          <w:tcPr>
            <w:tcW w:w="2880" w:type="dxa"/>
          </w:tcPr>
          <w:p w14:paraId="1382CAA1" w14:textId="77777777" w:rsidR="000527AD" w:rsidRDefault="000527AD"/>
        </w:tc>
      </w:tr>
      <w:tr w:rsidR="000527AD" w14:paraId="7108C3D1" w14:textId="77777777" w:rsidTr="00344BBE">
        <w:tc>
          <w:tcPr>
            <w:tcW w:w="2880" w:type="dxa"/>
          </w:tcPr>
          <w:p w14:paraId="09BF07FA" w14:textId="77777777" w:rsidR="000527AD" w:rsidRDefault="00000000">
            <w:r>
              <w:t>7</w:t>
            </w:r>
          </w:p>
        </w:tc>
        <w:tc>
          <w:tcPr>
            <w:tcW w:w="2880" w:type="dxa"/>
          </w:tcPr>
          <w:p w14:paraId="00A1C58F" w14:textId="77777777" w:rsidR="000527AD" w:rsidRDefault="000527AD"/>
        </w:tc>
        <w:tc>
          <w:tcPr>
            <w:tcW w:w="2880" w:type="dxa"/>
          </w:tcPr>
          <w:p w14:paraId="5924BA37" w14:textId="77777777" w:rsidR="000527AD" w:rsidRDefault="000527AD"/>
        </w:tc>
      </w:tr>
      <w:tr w:rsidR="000527AD" w14:paraId="092A00DD" w14:textId="77777777" w:rsidTr="00344BBE">
        <w:tc>
          <w:tcPr>
            <w:tcW w:w="2880" w:type="dxa"/>
          </w:tcPr>
          <w:p w14:paraId="784D2D8C" w14:textId="77777777" w:rsidR="000527AD" w:rsidRDefault="00000000">
            <w:r>
              <w:t>8</w:t>
            </w:r>
          </w:p>
        </w:tc>
        <w:tc>
          <w:tcPr>
            <w:tcW w:w="2880" w:type="dxa"/>
          </w:tcPr>
          <w:p w14:paraId="43D9412E" w14:textId="77777777" w:rsidR="000527AD" w:rsidRDefault="000527AD"/>
        </w:tc>
        <w:tc>
          <w:tcPr>
            <w:tcW w:w="2880" w:type="dxa"/>
          </w:tcPr>
          <w:p w14:paraId="00A65C27" w14:textId="77777777" w:rsidR="000527AD" w:rsidRDefault="000527AD"/>
        </w:tc>
      </w:tr>
      <w:tr w:rsidR="000527AD" w14:paraId="0BDAD820" w14:textId="77777777" w:rsidTr="00344BBE">
        <w:tc>
          <w:tcPr>
            <w:tcW w:w="2880" w:type="dxa"/>
          </w:tcPr>
          <w:p w14:paraId="2B6FD6B5" w14:textId="77777777" w:rsidR="000527AD" w:rsidRDefault="00000000">
            <w:r>
              <w:t>9</w:t>
            </w:r>
          </w:p>
        </w:tc>
        <w:tc>
          <w:tcPr>
            <w:tcW w:w="2880" w:type="dxa"/>
          </w:tcPr>
          <w:p w14:paraId="7C8CBA79" w14:textId="77777777" w:rsidR="000527AD" w:rsidRDefault="000527AD"/>
        </w:tc>
        <w:tc>
          <w:tcPr>
            <w:tcW w:w="2880" w:type="dxa"/>
          </w:tcPr>
          <w:p w14:paraId="3DDABEE9" w14:textId="77777777" w:rsidR="000527AD" w:rsidRDefault="000527AD"/>
        </w:tc>
      </w:tr>
      <w:tr w:rsidR="000527AD" w14:paraId="39449F17" w14:textId="77777777" w:rsidTr="00344BBE">
        <w:tc>
          <w:tcPr>
            <w:tcW w:w="2880" w:type="dxa"/>
          </w:tcPr>
          <w:p w14:paraId="65A1F12E" w14:textId="77777777" w:rsidR="000527AD" w:rsidRDefault="00000000">
            <w:r>
              <w:t>10</w:t>
            </w:r>
          </w:p>
        </w:tc>
        <w:tc>
          <w:tcPr>
            <w:tcW w:w="2880" w:type="dxa"/>
          </w:tcPr>
          <w:p w14:paraId="10AE5C56" w14:textId="77777777" w:rsidR="000527AD" w:rsidRDefault="000527AD"/>
        </w:tc>
        <w:tc>
          <w:tcPr>
            <w:tcW w:w="2880" w:type="dxa"/>
          </w:tcPr>
          <w:p w14:paraId="0C1914EE" w14:textId="77777777" w:rsidR="000527AD" w:rsidRDefault="000527AD"/>
        </w:tc>
      </w:tr>
    </w:tbl>
    <w:p w14:paraId="18980AC7" w14:textId="77777777" w:rsidR="000527AD" w:rsidRDefault="00000000">
      <w:r>
        <w:br/>
        <w:t>Υπογραφή: _______________________   Ημερομηνία: _______________________</w:t>
      </w:r>
    </w:p>
    <w:sectPr w:rsidR="000527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2446761">
    <w:abstractNumId w:val="8"/>
  </w:num>
  <w:num w:numId="2" w16cid:durableId="1724980117">
    <w:abstractNumId w:val="6"/>
  </w:num>
  <w:num w:numId="3" w16cid:durableId="831605787">
    <w:abstractNumId w:val="5"/>
  </w:num>
  <w:num w:numId="4" w16cid:durableId="986057261">
    <w:abstractNumId w:val="4"/>
  </w:num>
  <w:num w:numId="5" w16cid:durableId="1782069265">
    <w:abstractNumId w:val="7"/>
  </w:num>
  <w:num w:numId="6" w16cid:durableId="998730207">
    <w:abstractNumId w:val="3"/>
  </w:num>
  <w:num w:numId="7" w16cid:durableId="206070198">
    <w:abstractNumId w:val="2"/>
  </w:num>
  <w:num w:numId="8" w16cid:durableId="225999208">
    <w:abstractNumId w:val="1"/>
  </w:num>
  <w:num w:numId="9" w16cid:durableId="16054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7AD"/>
    <w:rsid w:val="0006063C"/>
    <w:rsid w:val="0015074B"/>
    <w:rsid w:val="0029639D"/>
    <w:rsid w:val="00326F90"/>
    <w:rsid w:val="00344BBE"/>
    <w:rsid w:val="006C32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431C0"/>
  <w14:defaultImageDpi w14:val="300"/>
  <w15:docId w15:val="{B52DF126-BBF0-4EC2-BD94-493DB016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Διεθνές Χορωδιακό Φεστιβάλ Πρέβεζας</cp:lastModifiedBy>
  <cp:revision>2</cp:revision>
  <dcterms:created xsi:type="dcterms:W3CDTF">2025-09-10T18:26:00Z</dcterms:created>
  <dcterms:modified xsi:type="dcterms:W3CDTF">2025-09-10T18:26:00Z</dcterms:modified>
  <cp:category/>
</cp:coreProperties>
</file>