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6F4C" w14:textId="77777777" w:rsidR="000D120A" w:rsidRPr="002D1E9A" w:rsidRDefault="00000000">
      <w:pPr>
        <w:pStyle w:val="a8"/>
        <w:rPr>
          <w:lang w:val="el-GR"/>
        </w:rPr>
      </w:pPr>
      <w:r w:rsidRPr="002D1E9A">
        <w:rPr>
          <w:lang w:val="el-GR"/>
        </w:rPr>
        <w:t>30ός Διεθνής Χορωδιακός Διαγωνισμός Πρέβεζας 2026 (</w:t>
      </w:r>
      <w:r>
        <w:t>ICCP</w:t>
      </w:r>
      <w:r w:rsidRPr="002D1E9A">
        <w:rPr>
          <w:lang w:val="el-GR"/>
        </w:rPr>
        <w:t xml:space="preserve"> 2026)</w:t>
      </w:r>
    </w:p>
    <w:p w14:paraId="66AF9BC3" w14:textId="2903E4E8" w:rsidR="000D120A" w:rsidRPr="002D1E9A" w:rsidRDefault="00000000">
      <w:pPr>
        <w:rPr>
          <w:lang w:val="el-GR"/>
        </w:rPr>
      </w:pPr>
      <w:r w:rsidRPr="002D1E9A">
        <w:rPr>
          <w:lang w:val="el-GR"/>
        </w:rPr>
        <w:t>44ο Διεθνές Χορωδιακό Φεστιβάλ Πρέβεζας</w:t>
      </w:r>
      <w:r w:rsidRPr="002D1E9A">
        <w:rPr>
          <w:lang w:val="el-GR"/>
        </w:rPr>
        <w:br/>
        <w:t>30ός Διεθνής Χορωδιακός Διαγωνισμός Πρέβεζας 2026 (</w:t>
      </w:r>
      <w:r>
        <w:t>ICCP</w:t>
      </w:r>
      <w:r w:rsidRPr="002D1E9A">
        <w:rPr>
          <w:lang w:val="el-GR"/>
        </w:rPr>
        <w:t xml:space="preserve"> 2026)</w:t>
      </w:r>
      <w:r w:rsidRPr="002D1E9A">
        <w:rPr>
          <w:lang w:val="el-GR"/>
        </w:rPr>
        <w:br/>
        <w:t>Διοργάνωση: Χορωδία Πρέβεζας</w:t>
      </w:r>
      <w:r w:rsidR="002D1E9A">
        <w:rPr>
          <w:lang w:val="el-GR"/>
        </w:rPr>
        <w:t xml:space="preserve"> </w:t>
      </w:r>
      <w:r w:rsidR="002D1E9A" w:rsidRPr="002D1E9A">
        <w:rPr>
          <w:lang w:val="el-GR"/>
        </w:rPr>
        <w:t>«Αρμονία»</w:t>
      </w:r>
      <w:r w:rsidRPr="002D1E9A">
        <w:rPr>
          <w:lang w:val="el-GR"/>
        </w:rPr>
        <w:br/>
        <w:t>Πρέβεζα, 9 – 12 Ιουλίου 2026</w:t>
      </w:r>
      <w:r w:rsidRPr="002D1E9A">
        <w:rPr>
          <w:lang w:val="el-GR"/>
        </w:rPr>
        <w:br/>
      </w:r>
    </w:p>
    <w:p w14:paraId="79F76A11" w14:textId="77777777" w:rsidR="000D120A" w:rsidRPr="002D1E9A" w:rsidRDefault="00000000">
      <w:pPr>
        <w:pStyle w:val="1"/>
        <w:rPr>
          <w:lang w:val="el-GR"/>
        </w:rPr>
      </w:pPr>
      <w:r w:rsidRPr="002D1E9A">
        <w:rPr>
          <w:lang w:val="el-GR"/>
        </w:rPr>
        <w:t>Καλωσορίσατε στον 30ό Διεθνή Χορωδιακό Διαγωνισμό Πρέβεζας (</w:t>
      </w:r>
      <w:r>
        <w:t>ICCP</w:t>
      </w:r>
      <w:r w:rsidRPr="002D1E9A">
        <w:rPr>
          <w:lang w:val="el-GR"/>
        </w:rPr>
        <w:t xml:space="preserve"> 2026)</w:t>
      </w:r>
    </w:p>
    <w:p w14:paraId="23AD1366" w14:textId="77777777" w:rsidR="000D120A" w:rsidRPr="002D1E9A" w:rsidRDefault="00000000">
      <w:pPr>
        <w:rPr>
          <w:lang w:val="el-GR"/>
        </w:rPr>
      </w:pPr>
      <w:r w:rsidRPr="002D1E9A">
        <w:rPr>
          <w:lang w:val="el-GR"/>
        </w:rPr>
        <w:t>Το παρόν έγγραφο παρέχει πλήρεις λεπτομέρειες σχετικά με τις κατηγορίες του διαγωνισμού, τις διαδικασίες εγγραφής, τις επιλογές ταξιδιού και τις πρακτικές πληροφορίες που θα σας βοηθήσουν να οργανώσετε τη συμμετοχή σας. Ο Διεθνής Χορωδιακός Διαγωνισμός Πρέβεζας, που πλέον φτάνει στην 30ή του έκδοση, θα πραγματοποιηθεί από τις 9 έως τις 12 Ιουλίου 2026 στη γραφική παραθαλάσσια πόλη της Πρέβεζας. Ο διαγωνισμός αποτελεί μέρος του ευρύτερου Διεθνούς Χορωδιακού Φεστιβάλ Πρέβεζας, που φέτος γιορτάζει την 44η του επέτειο.</w:t>
      </w:r>
      <w:r w:rsidRPr="002D1E9A">
        <w:rPr>
          <w:lang w:val="el-GR"/>
        </w:rPr>
        <w:br/>
      </w:r>
      <w:r w:rsidRPr="002D1E9A">
        <w:rPr>
          <w:lang w:val="el-GR"/>
        </w:rPr>
        <w:br/>
        <w:t>Αυτό το σπουδαίο γεγονός συγκεντρώνει χορωδίες από όλο τον κόσμο για να ερμηνεύσουν, να διαγωνιστούν και να γιορτάσουν την τέχνη της χορωδιακής μουσικής σε ένα κλίμα πολιτισμικής ανταλλαγής και μουσικής αριστείας. Κάθε είδους και επιπέδου χορωδίες είναι ευπρόσδεκτες να συμμετάσχουν σε μία ή περισσότερες κατηγορίες (δεν υπάρχει όριο), οι οποίες έχουν σχεδιαστεί ώστε να αντικατοπτρίζουν τη διαφορετικότητα και τον καλλιτεχνικό προσανατολισμό των φωνητικών συνόλων σήμερα. Κάθε εμφάνιση αξιολογείται από διεθνή κριτική επιτροπή έμπειρων επαγγελματιών, με βάση καθορισμένα κριτήρια όπως τεχνική, τονικότητα, βαθμός δυσκολίας, ερμηνεία και υφολογική ακρίβεια, διασφαλίζοντας υψηλά πρότυπα και δίκαιη, εποικοδομητική αξιολόγηση.</w:t>
      </w:r>
      <w:r w:rsidRPr="002D1E9A">
        <w:rPr>
          <w:lang w:val="el-GR"/>
        </w:rPr>
        <w:br/>
      </w:r>
      <w:r w:rsidRPr="002D1E9A">
        <w:rPr>
          <w:lang w:val="el-GR"/>
        </w:rPr>
        <w:br/>
        <w:t>Είτε η χορωδία σας επιδιώκει ανταγωνισμό υψηλού επιπέδου, είτε δημόσια προβολή, είτε απλώς τη χαρά της μουσικής συνύπαρξης σε ένα πολιτιστικά πλούσιο περιβάλλον, η Πρέβεζα σας υποδέχεται θερμά.</w:t>
      </w:r>
    </w:p>
    <w:p w14:paraId="41CE0865" w14:textId="77777777" w:rsidR="000D120A" w:rsidRPr="002D1E9A" w:rsidRDefault="00000000">
      <w:pPr>
        <w:pStyle w:val="1"/>
        <w:rPr>
          <w:lang w:val="el-GR"/>
        </w:rPr>
      </w:pPr>
      <w:r w:rsidRPr="002D1E9A">
        <w:rPr>
          <w:lang w:val="el-GR"/>
        </w:rPr>
        <w:t>Κατηγορίες και Απαιτήσεις Διαγωνισμού</w:t>
      </w:r>
    </w:p>
    <w:p w14:paraId="1824EA74" w14:textId="77777777" w:rsidR="000D120A" w:rsidRPr="002D1E9A" w:rsidRDefault="00000000">
      <w:pPr>
        <w:rPr>
          <w:lang w:val="el-GR"/>
        </w:rPr>
      </w:pPr>
      <w:r w:rsidRPr="002D1E9A">
        <w:rPr>
          <w:lang w:val="el-GR"/>
        </w:rPr>
        <w:t xml:space="preserve">Ο ΔΧΔΠ 2026 προσφέρει μια ποικιλόμορφη και συμπεριληπτική δομή κατηγοριών, ώστε να ανταποκρίνεται σε ένα ευρύ φάσμα τύπων χορωδιών, ηλικιακών ομάδων και καλλιτεχνικών προθέσεων. Κάθε κατηγορία έχει σχεδιαστεί με προσοχή ώστε να εξασφαλίζει δικαιοσύνη, μουσικό βάθος και δημιουργική ελευθερία. Οι χορωδίες είναι </w:t>
      </w:r>
      <w:r w:rsidRPr="002D1E9A">
        <w:rPr>
          <w:lang w:val="el-GR"/>
        </w:rPr>
        <w:lastRenderedPageBreak/>
        <w:t>ευπρόσδεκτες να συμμετάσχουν σε όσες κατηγορίες επιθυμούν. Ακολουθεί αναλυτική παρουσίαση κάθε κατηγορίας και των απαιτήσεών της.</w:t>
      </w:r>
    </w:p>
    <w:p w14:paraId="5B431CDC" w14:textId="77777777" w:rsidR="000D120A" w:rsidRPr="002D1E9A" w:rsidRDefault="00000000">
      <w:pPr>
        <w:pStyle w:val="21"/>
        <w:rPr>
          <w:lang w:val="el-GR"/>
        </w:rPr>
      </w:pPr>
      <w:r w:rsidRPr="002D1E9A">
        <w:rPr>
          <w:lang w:val="el-GR"/>
        </w:rPr>
        <w:t>Κατηγορία Α – Μικτές Χορωδίες</w:t>
      </w:r>
    </w:p>
    <w:p w14:paraId="38B71105" w14:textId="220A3A6B" w:rsidR="000D120A" w:rsidRPr="002D1E9A" w:rsidRDefault="00000000">
      <w:pPr>
        <w:rPr>
          <w:lang w:val="el-GR"/>
        </w:rPr>
      </w:pPr>
      <w:r w:rsidRPr="002D1E9A">
        <w:rPr>
          <w:lang w:val="el-GR"/>
        </w:rPr>
        <w:t>Τύπος: Χορωδίες ενηλίκων με μικτές φωνές (</w:t>
      </w:r>
      <w:r>
        <w:t>SATB</w:t>
      </w:r>
      <w:r w:rsidRPr="002D1E9A">
        <w:rPr>
          <w:lang w:val="el-GR"/>
        </w:rPr>
        <w:t>)</w:t>
      </w:r>
      <w:r w:rsidRPr="002D1E9A">
        <w:rPr>
          <w:lang w:val="el-GR"/>
        </w:rPr>
        <w:br/>
        <w:t>Ρεπερτόριο: 4 αυθεντικά έργα, θρησκευτικά ή κοσμικά, ένα από κάθε περίοδο:</w:t>
      </w:r>
      <w:r w:rsidRPr="002D1E9A">
        <w:rPr>
          <w:lang w:val="el-GR"/>
        </w:rPr>
        <w:br/>
        <w:t>• Ένα έργο από την Αναγέννηση ή το Μπαρόκ (περ. 1400–1750)</w:t>
      </w:r>
      <w:r w:rsidRPr="002D1E9A">
        <w:rPr>
          <w:lang w:val="el-GR"/>
        </w:rPr>
        <w:br/>
        <w:t>• Ένα έργο από την περίοδο του Ρομαντισμού (περ. 1800–1910)</w:t>
      </w:r>
      <w:r w:rsidRPr="002D1E9A">
        <w:rPr>
          <w:lang w:val="el-GR"/>
        </w:rPr>
        <w:br/>
        <w:t>• Ένα έργο γραμμένο στις αρχές ή τα μέσα του 20ού αιώνα (περ. 1910–1970). Επιτρέπονται και συνθέσεις 1970–1990 εφόσον είναι υφολογικά ευθυγραμμισμένες.</w:t>
      </w:r>
      <w:r w:rsidRPr="002D1E9A">
        <w:rPr>
          <w:lang w:val="el-GR"/>
        </w:rPr>
        <w:br/>
        <w:t>• Ένα έργο συνθέτη γεννημένου μετά το 1970 (σύγχρονη περίοδος)</w:t>
      </w:r>
      <w:r w:rsidRPr="002D1E9A">
        <w:rPr>
          <w:lang w:val="el-GR"/>
        </w:rPr>
        <w:br/>
      </w:r>
      <w:r w:rsidRPr="002D1E9A">
        <w:rPr>
          <w:lang w:val="el-GR"/>
        </w:rPr>
        <w:br/>
        <w:t xml:space="preserve">Αριθμός </w:t>
      </w:r>
      <w:r w:rsidR="002D1E9A">
        <w:rPr>
          <w:lang w:val="el-GR"/>
        </w:rPr>
        <w:t>Χορωδών</w:t>
      </w:r>
      <w:r w:rsidRPr="002D1E9A">
        <w:rPr>
          <w:lang w:val="el-GR"/>
        </w:rPr>
        <w:t>: Ελάχιστο 21</w:t>
      </w:r>
      <w:r w:rsidRPr="002D1E9A">
        <w:rPr>
          <w:lang w:val="el-GR"/>
        </w:rPr>
        <w:br/>
        <w:t xml:space="preserve">Συνοδεία: Δεν επιτρέπεται (μόνο </w:t>
      </w:r>
      <w:r>
        <w:t>a</w:t>
      </w:r>
      <w:r w:rsidRPr="002D1E9A">
        <w:rPr>
          <w:lang w:val="el-GR"/>
        </w:rPr>
        <w:t xml:space="preserve"> </w:t>
      </w:r>
      <w:r>
        <w:t>cappella</w:t>
      </w:r>
      <w:r w:rsidRPr="002D1E9A">
        <w:rPr>
          <w:lang w:val="el-GR"/>
        </w:rPr>
        <w:t>)</w:t>
      </w:r>
      <w:r w:rsidRPr="002D1E9A">
        <w:rPr>
          <w:lang w:val="el-GR"/>
        </w:rPr>
        <w:br/>
        <w:t>Διάρκεια: 15–20 λεπτά καθαρής μουσικής</w:t>
      </w:r>
      <w:r w:rsidRPr="002D1E9A">
        <w:rPr>
          <w:lang w:val="el-GR"/>
        </w:rPr>
        <w:br/>
        <w:t>Τονικότητα: Ελεύθερη επιλογή, μπορεί να τροποποιηθεί αλλά πρέπει να δηλωθεί εκ των προτέρων.</w:t>
      </w:r>
    </w:p>
    <w:p w14:paraId="6214B246" w14:textId="3F6EB46F" w:rsidR="000D120A" w:rsidRPr="002D1E9A" w:rsidRDefault="00000000">
      <w:pPr>
        <w:pStyle w:val="21"/>
        <w:rPr>
          <w:lang w:val="el-GR"/>
        </w:rPr>
      </w:pPr>
      <w:r w:rsidRPr="002D1E9A">
        <w:rPr>
          <w:lang w:val="el-GR"/>
        </w:rPr>
        <w:t xml:space="preserve">Κατηγορία Β – Χορωδίες </w:t>
      </w:r>
      <w:proofErr w:type="spellStart"/>
      <w:r w:rsidR="002D1E9A">
        <w:rPr>
          <w:lang w:val="el-GR"/>
        </w:rPr>
        <w:t>Ομοίων</w:t>
      </w:r>
      <w:proofErr w:type="spellEnd"/>
      <w:r w:rsidRPr="002D1E9A">
        <w:rPr>
          <w:lang w:val="el-GR"/>
        </w:rPr>
        <w:t xml:space="preserve"> Φωνών </w:t>
      </w:r>
    </w:p>
    <w:p w14:paraId="6966AF3F" w14:textId="77777777" w:rsidR="002D1E9A" w:rsidRDefault="002D1E9A" w:rsidP="002D1E9A">
      <w:pPr>
        <w:spacing w:after="0"/>
        <w:rPr>
          <w:lang w:val="el-GR"/>
        </w:rPr>
      </w:pPr>
      <w:r w:rsidRPr="002D1E9A">
        <w:rPr>
          <w:lang w:val="el-GR"/>
        </w:rPr>
        <w:t>Τύπος: Χορωδίες ενηλίκων που αποτελούνται αποκλειστικά είτε από φωνές σοπράνο/</w:t>
      </w:r>
      <w:proofErr w:type="spellStart"/>
      <w:r w:rsidRPr="002D1E9A">
        <w:rPr>
          <w:lang w:val="el-GR"/>
        </w:rPr>
        <w:t>άλτο</w:t>
      </w:r>
      <w:proofErr w:type="spellEnd"/>
      <w:r w:rsidRPr="002D1E9A">
        <w:rPr>
          <w:lang w:val="el-GR"/>
        </w:rPr>
        <w:t xml:space="preserve"> είτε από φωνές τενόρου/μπάσου.</w:t>
      </w:r>
    </w:p>
    <w:p w14:paraId="4F080FE1" w14:textId="14939E82" w:rsidR="000D120A" w:rsidRPr="002D1E9A" w:rsidRDefault="00000000" w:rsidP="002D1E9A">
      <w:pPr>
        <w:spacing w:after="0"/>
        <w:rPr>
          <w:lang w:val="el-GR"/>
        </w:rPr>
      </w:pPr>
      <w:r w:rsidRPr="002D1E9A">
        <w:rPr>
          <w:lang w:val="el-GR"/>
        </w:rPr>
        <w:t>Ρεπερτόριο: 4 αυθεντικά έργα, θρησκευτικά ή κοσμικά, ένα από κάθε περίοδο:</w:t>
      </w:r>
      <w:r w:rsidRPr="002D1E9A">
        <w:rPr>
          <w:lang w:val="el-GR"/>
        </w:rPr>
        <w:br/>
        <w:t>• Ένα έργο από την Αναγέννηση ή το Μπαρόκ (1400–1750)</w:t>
      </w:r>
      <w:r w:rsidRPr="002D1E9A">
        <w:rPr>
          <w:lang w:val="el-GR"/>
        </w:rPr>
        <w:br/>
        <w:t>• Ένα έργο από τον Ρομαντισμό (1800–1910)</w:t>
      </w:r>
      <w:r w:rsidRPr="002D1E9A">
        <w:rPr>
          <w:lang w:val="el-GR"/>
        </w:rPr>
        <w:br/>
        <w:t>• Ένα έργο γραμμένο στις αρχές/μέσα 20ού αιώνα (1910–1970), με δυνατότητα έργων έως 1990 αν υφολογικά ταιριάζουν</w:t>
      </w:r>
      <w:r w:rsidRPr="002D1E9A">
        <w:rPr>
          <w:lang w:val="el-GR"/>
        </w:rPr>
        <w:br/>
        <w:t>• Ένα έργο συνθέτη γεννημένου μετά το 1970</w:t>
      </w:r>
      <w:r w:rsidRPr="002D1E9A">
        <w:rPr>
          <w:lang w:val="el-GR"/>
        </w:rPr>
        <w:br/>
      </w:r>
      <w:r w:rsidRPr="002D1E9A">
        <w:rPr>
          <w:lang w:val="el-GR"/>
        </w:rPr>
        <w:br/>
        <w:t xml:space="preserve">Αριθμός </w:t>
      </w:r>
      <w:r w:rsidR="002D1E9A">
        <w:rPr>
          <w:lang w:val="el-GR"/>
        </w:rPr>
        <w:t>Χορωδών</w:t>
      </w:r>
      <w:r w:rsidRPr="002D1E9A">
        <w:rPr>
          <w:lang w:val="el-GR"/>
        </w:rPr>
        <w:t>: Ελάχιστο 21</w:t>
      </w:r>
      <w:r w:rsidRPr="002D1E9A">
        <w:rPr>
          <w:lang w:val="el-GR"/>
        </w:rPr>
        <w:br/>
        <w:t>Συνοδεία: Δεν επιτρέπεται (</w:t>
      </w:r>
      <w:r>
        <w:t>a</w:t>
      </w:r>
      <w:r w:rsidRPr="002D1E9A">
        <w:rPr>
          <w:lang w:val="el-GR"/>
        </w:rPr>
        <w:t xml:space="preserve"> </w:t>
      </w:r>
      <w:r>
        <w:t>cappella</w:t>
      </w:r>
      <w:r w:rsidRPr="002D1E9A">
        <w:rPr>
          <w:lang w:val="el-GR"/>
        </w:rPr>
        <w:t>)</w:t>
      </w:r>
      <w:r w:rsidRPr="002D1E9A">
        <w:rPr>
          <w:lang w:val="el-GR"/>
        </w:rPr>
        <w:br/>
        <w:t>Διάρκεια: 15–20 λεπτά</w:t>
      </w:r>
      <w:r w:rsidRPr="002D1E9A">
        <w:rPr>
          <w:lang w:val="el-GR"/>
        </w:rPr>
        <w:br/>
        <w:t>Τονικότητα: Ελεύθερη επιλογή, με δήλωση εκ των προτέρων.</w:t>
      </w:r>
    </w:p>
    <w:p w14:paraId="03560C86" w14:textId="466F7E91" w:rsidR="000D120A" w:rsidRPr="002D1E9A" w:rsidRDefault="00000000">
      <w:pPr>
        <w:pStyle w:val="21"/>
        <w:rPr>
          <w:lang w:val="el-GR"/>
        </w:rPr>
      </w:pPr>
      <w:r w:rsidRPr="002D1E9A">
        <w:rPr>
          <w:lang w:val="el-GR"/>
        </w:rPr>
        <w:t xml:space="preserve">Κατηγορία </w:t>
      </w:r>
      <w:r w:rsidR="002D1E9A">
        <w:t>C</w:t>
      </w:r>
      <w:r w:rsidRPr="002D1E9A">
        <w:rPr>
          <w:lang w:val="el-GR"/>
        </w:rPr>
        <w:t xml:space="preserve"> – Παιδικές Χορωδίες</w:t>
      </w:r>
    </w:p>
    <w:p w14:paraId="172B25BB" w14:textId="210E1ABA" w:rsidR="000D120A" w:rsidRPr="002D1E9A" w:rsidRDefault="00000000">
      <w:pPr>
        <w:rPr>
          <w:lang w:val="el-GR"/>
        </w:rPr>
      </w:pPr>
      <w:r w:rsidRPr="002D1E9A">
        <w:rPr>
          <w:lang w:val="el-GR"/>
        </w:rPr>
        <w:t xml:space="preserve">Τύπος: Χορωδίες </w:t>
      </w:r>
      <w:r w:rsidR="002D1E9A">
        <w:rPr>
          <w:lang w:val="el-GR"/>
        </w:rPr>
        <w:t>όμοιων</w:t>
      </w:r>
      <w:r w:rsidRPr="002D1E9A">
        <w:rPr>
          <w:lang w:val="el-GR"/>
        </w:rPr>
        <w:t xml:space="preserve"> φωνών με </w:t>
      </w:r>
      <w:r w:rsidR="002D1E9A">
        <w:rPr>
          <w:lang w:val="el-GR"/>
        </w:rPr>
        <w:t>χ</w:t>
      </w:r>
      <w:r w:rsidR="002D1E9A">
        <w:rPr>
          <w:lang w:val="el-GR"/>
        </w:rPr>
        <w:t>ορωδ</w:t>
      </w:r>
      <w:r w:rsidR="002D1E9A">
        <w:rPr>
          <w:lang w:val="el-GR"/>
        </w:rPr>
        <w:t xml:space="preserve">ούς </w:t>
      </w:r>
      <w:r w:rsidRPr="002D1E9A">
        <w:rPr>
          <w:lang w:val="el-GR"/>
        </w:rPr>
        <w:t>έως 18 ετών</w:t>
      </w:r>
      <w:r w:rsidRPr="002D1E9A">
        <w:rPr>
          <w:lang w:val="el-GR"/>
        </w:rPr>
        <w:br/>
        <w:t>Ρεπερτόριο: 4 αυθεντικά έργα, θρησκευτικά ή κοσμικά, ένα από κάθε περίοδο:</w:t>
      </w:r>
      <w:r w:rsidRPr="002D1E9A">
        <w:rPr>
          <w:lang w:val="el-GR"/>
        </w:rPr>
        <w:br/>
        <w:t>• Ένα έργο από Αναγέννηση ή Μπαρόκ</w:t>
      </w:r>
      <w:r w:rsidRPr="002D1E9A">
        <w:rPr>
          <w:lang w:val="el-GR"/>
        </w:rPr>
        <w:br/>
        <w:t>• Ένα έργο από Ρομαντισμό</w:t>
      </w:r>
      <w:r w:rsidRPr="002D1E9A">
        <w:rPr>
          <w:lang w:val="el-GR"/>
        </w:rPr>
        <w:br/>
        <w:t>• Ένα έργο από αρχές/μέσα 20ού αιώνα (1910–1970, ή έως 1990 εάν ταιριάζει υφολογικά)</w:t>
      </w:r>
      <w:r w:rsidRPr="002D1E9A">
        <w:rPr>
          <w:lang w:val="el-GR"/>
        </w:rPr>
        <w:br/>
        <w:t>• Ένα έργο από συνθέτη γεννημένο μετά το 1970</w:t>
      </w:r>
      <w:r w:rsidRPr="002D1E9A">
        <w:rPr>
          <w:lang w:val="el-GR"/>
        </w:rPr>
        <w:br/>
      </w:r>
      <w:r w:rsidRPr="002D1E9A">
        <w:rPr>
          <w:lang w:val="el-GR"/>
        </w:rPr>
        <w:br/>
        <w:t>Συνοδεία: Επιτρέπεται σε έως 2 έργα</w:t>
      </w:r>
      <w:r w:rsidRPr="002D1E9A">
        <w:rPr>
          <w:lang w:val="el-GR"/>
        </w:rPr>
        <w:br/>
        <w:t xml:space="preserve">Αριθμός </w:t>
      </w:r>
      <w:r w:rsidR="002D1E9A">
        <w:rPr>
          <w:lang w:val="el-GR"/>
        </w:rPr>
        <w:t>Χορωδών</w:t>
      </w:r>
      <w:r w:rsidRPr="002D1E9A">
        <w:rPr>
          <w:lang w:val="el-GR"/>
        </w:rPr>
        <w:t>: Ελάχιστο 21</w:t>
      </w:r>
      <w:r w:rsidRPr="002D1E9A">
        <w:rPr>
          <w:lang w:val="el-GR"/>
        </w:rPr>
        <w:br/>
      </w:r>
      <w:r w:rsidRPr="002D1E9A">
        <w:rPr>
          <w:lang w:val="el-GR"/>
        </w:rPr>
        <w:lastRenderedPageBreak/>
        <w:t>Διάρκεια: 15–20 λεπτά</w:t>
      </w:r>
      <w:r w:rsidRPr="002D1E9A">
        <w:rPr>
          <w:lang w:val="el-GR"/>
        </w:rPr>
        <w:br/>
        <w:t>Τονικότητα: Ελεύθερη επιλογή.</w:t>
      </w:r>
    </w:p>
    <w:p w14:paraId="6D53417C" w14:textId="4183934D" w:rsidR="000D120A" w:rsidRPr="002D1E9A" w:rsidRDefault="00000000">
      <w:pPr>
        <w:pStyle w:val="21"/>
        <w:rPr>
          <w:lang w:val="el-GR"/>
        </w:rPr>
      </w:pPr>
      <w:r w:rsidRPr="002D1E9A">
        <w:rPr>
          <w:lang w:val="el-GR"/>
        </w:rPr>
        <w:t xml:space="preserve">Κατηγορία </w:t>
      </w:r>
      <w:r w:rsidR="002D1E9A">
        <w:t>D</w:t>
      </w:r>
      <w:r w:rsidRPr="002D1E9A">
        <w:rPr>
          <w:lang w:val="el-GR"/>
        </w:rPr>
        <w:t xml:space="preserve"> – Χορωδίες Δωματίου / Φωνητικά Σύνολα</w:t>
      </w:r>
    </w:p>
    <w:p w14:paraId="2E0427FC" w14:textId="4A1F5D81" w:rsidR="000D120A" w:rsidRPr="002D1E9A" w:rsidRDefault="00000000">
      <w:pPr>
        <w:rPr>
          <w:lang w:val="el-GR"/>
        </w:rPr>
      </w:pPr>
      <w:r w:rsidRPr="002D1E9A">
        <w:rPr>
          <w:lang w:val="el-GR"/>
        </w:rPr>
        <w:t>Τύπος: Μικρά σύνολα με μικτές ή ίσες φωνές</w:t>
      </w:r>
      <w:r w:rsidRPr="002D1E9A">
        <w:rPr>
          <w:lang w:val="el-GR"/>
        </w:rPr>
        <w:br/>
      </w:r>
      <w:r w:rsidR="002D1E9A" w:rsidRPr="002D1E9A">
        <w:rPr>
          <w:lang w:val="el-GR"/>
        </w:rPr>
        <w:t>Ρεπερτόριο: 4 αυθεντικά έργα, θρησκευτικά ή κοσμικά, ένα από κάθε περίοδο:</w:t>
      </w:r>
      <w:r w:rsidR="002D1E9A" w:rsidRPr="002D1E9A">
        <w:rPr>
          <w:lang w:val="el-GR"/>
        </w:rPr>
        <w:br/>
        <w:t>• Ένα έργο από Αναγέννηση ή Μπαρόκ</w:t>
      </w:r>
      <w:r w:rsidR="002D1E9A" w:rsidRPr="002D1E9A">
        <w:rPr>
          <w:lang w:val="el-GR"/>
        </w:rPr>
        <w:br/>
        <w:t>• Ένα έργο από Ρομαντισμό</w:t>
      </w:r>
      <w:r w:rsidR="002D1E9A" w:rsidRPr="002D1E9A">
        <w:rPr>
          <w:lang w:val="el-GR"/>
        </w:rPr>
        <w:br/>
        <w:t>• Ένα έργο από αρχές/μέσα 20ού αιώνα (1910–1970, ή έως 1990 εάν ταιριάζει υφολογικά)</w:t>
      </w:r>
      <w:r w:rsidR="002D1E9A" w:rsidRPr="002D1E9A">
        <w:rPr>
          <w:lang w:val="el-GR"/>
        </w:rPr>
        <w:br/>
        <w:t>• Ένα έργο από συνθέτη γεννημένο μετά το 1970</w:t>
      </w:r>
      <w:r w:rsidR="002D1E9A" w:rsidRPr="002D1E9A">
        <w:rPr>
          <w:lang w:val="el-GR"/>
        </w:rPr>
        <w:br/>
      </w:r>
      <w:r w:rsidRPr="002D1E9A">
        <w:rPr>
          <w:lang w:val="el-GR"/>
        </w:rPr>
        <w:br/>
        <w:t xml:space="preserve">Αριθμός </w:t>
      </w:r>
      <w:r w:rsidR="002D1E9A">
        <w:rPr>
          <w:lang w:val="el-GR"/>
        </w:rPr>
        <w:t>Χορωδών</w:t>
      </w:r>
      <w:r w:rsidRPr="002D1E9A">
        <w:rPr>
          <w:lang w:val="el-GR"/>
        </w:rPr>
        <w:t>: Μέγιστο 20</w:t>
      </w:r>
      <w:r w:rsidRPr="002D1E9A">
        <w:rPr>
          <w:lang w:val="el-GR"/>
        </w:rPr>
        <w:br/>
        <w:t>Συνοδεία: Δεν επιτρέπεται (</w:t>
      </w:r>
      <w:r>
        <w:t>a</w:t>
      </w:r>
      <w:r w:rsidRPr="002D1E9A">
        <w:rPr>
          <w:lang w:val="el-GR"/>
        </w:rPr>
        <w:t xml:space="preserve"> </w:t>
      </w:r>
      <w:r>
        <w:t>cappella</w:t>
      </w:r>
      <w:r w:rsidRPr="002D1E9A">
        <w:rPr>
          <w:lang w:val="el-GR"/>
        </w:rPr>
        <w:t>)</w:t>
      </w:r>
      <w:r w:rsidRPr="002D1E9A">
        <w:rPr>
          <w:lang w:val="el-GR"/>
        </w:rPr>
        <w:br/>
        <w:t>Διάρκεια: 15–20 λεπτά</w:t>
      </w:r>
      <w:r w:rsidRPr="002D1E9A">
        <w:rPr>
          <w:lang w:val="el-GR"/>
        </w:rPr>
        <w:br/>
        <w:t>Τονικότητα: Ελεύθερη επιλογή.</w:t>
      </w:r>
    </w:p>
    <w:p w14:paraId="707EC4C9" w14:textId="77777777" w:rsidR="000D120A" w:rsidRPr="002D1E9A" w:rsidRDefault="00000000">
      <w:pPr>
        <w:pStyle w:val="21"/>
        <w:rPr>
          <w:lang w:val="el-GR"/>
        </w:rPr>
      </w:pPr>
      <w:r w:rsidRPr="002D1E9A">
        <w:rPr>
          <w:lang w:val="el-GR"/>
        </w:rPr>
        <w:t>Κατηγορία Ε – Νεανικές Χορωδίες</w:t>
      </w:r>
    </w:p>
    <w:p w14:paraId="4A5055D8" w14:textId="0CDFA22E" w:rsidR="000D120A" w:rsidRPr="002D1E9A" w:rsidRDefault="00000000">
      <w:pPr>
        <w:rPr>
          <w:lang w:val="el-GR"/>
        </w:rPr>
      </w:pPr>
      <w:r w:rsidRPr="002D1E9A">
        <w:rPr>
          <w:lang w:val="el-GR"/>
        </w:rPr>
        <w:t>Τύπος: Χορωδίες έως 25 ετών (μικτές, ίσων φωνών, ή ανδρικές/γυναικείες)</w:t>
      </w:r>
      <w:r w:rsidRPr="002D1E9A">
        <w:rPr>
          <w:lang w:val="el-GR"/>
        </w:rPr>
        <w:br/>
      </w:r>
      <w:r w:rsidR="007D79BC" w:rsidRPr="002D1E9A">
        <w:rPr>
          <w:lang w:val="el-GR"/>
        </w:rPr>
        <w:t>Ρεπερτόριο: 4 αυθεντικά έργα, θρησκευτικά ή κοσμικά, ένα από κάθε περίοδο:</w:t>
      </w:r>
      <w:r w:rsidR="007D79BC" w:rsidRPr="002D1E9A">
        <w:rPr>
          <w:lang w:val="el-GR"/>
        </w:rPr>
        <w:br/>
        <w:t>• Ένα έργο από Αναγέννηση ή Μπαρόκ</w:t>
      </w:r>
      <w:r w:rsidR="007D79BC" w:rsidRPr="002D1E9A">
        <w:rPr>
          <w:lang w:val="el-GR"/>
        </w:rPr>
        <w:br/>
        <w:t>• Ένα έργο από Ρομαντισμό</w:t>
      </w:r>
      <w:r w:rsidR="007D79BC" w:rsidRPr="002D1E9A">
        <w:rPr>
          <w:lang w:val="el-GR"/>
        </w:rPr>
        <w:br/>
        <w:t>• Ένα έργο από αρχές/μέσα 20ού αιώνα (1910–1970, ή έως 1990 εάν ταιριάζει υφολογικά)</w:t>
      </w:r>
      <w:r w:rsidR="007D79BC" w:rsidRPr="002D1E9A">
        <w:rPr>
          <w:lang w:val="el-GR"/>
        </w:rPr>
        <w:br/>
        <w:t>• Ένα έργο από συνθέτη γεννημένο μετά το 1970</w:t>
      </w:r>
      <w:r w:rsidR="007D79BC" w:rsidRPr="002D1E9A">
        <w:rPr>
          <w:lang w:val="el-GR"/>
        </w:rPr>
        <w:br/>
      </w:r>
      <w:r w:rsidRPr="002D1E9A">
        <w:rPr>
          <w:lang w:val="el-GR"/>
        </w:rPr>
        <w:br/>
        <w:t>Συνοδεία: Επιτρέπεται σε έως 2 έργα</w:t>
      </w:r>
      <w:r w:rsidRPr="002D1E9A">
        <w:rPr>
          <w:lang w:val="el-GR"/>
        </w:rPr>
        <w:br/>
        <w:t xml:space="preserve">Αριθμός </w:t>
      </w:r>
      <w:r w:rsidR="007D79BC">
        <w:rPr>
          <w:lang w:val="el-GR"/>
        </w:rPr>
        <w:t>Χορωδών</w:t>
      </w:r>
      <w:r w:rsidRPr="002D1E9A">
        <w:rPr>
          <w:lang w:val="el-GR"/>
        </w:rPr>
        <w:t>: Ελάχιστο 21</w:t>
      </w:r>
      <w:r w:rsidRPr="002D1E9A">
        <w:rPr>
          <w:lang w:val="el-GR"/>
        </w:rPr>
        <w:br/>
        <w:t>Διάρκεια: 15–20 λεπτά</w:t>
      </w:r>
      <w:r w:rsidRPr="002D1E9A">
        <w:rPr>
          <w:lang w:val="el-GR"/>
        </w:rPr>
        <w:br/>
        <w:t>Τονικότητα: Ελεύθερη.</w:t>
      </w:r>
    </w:p>
    <w:p w14:paraId="06FA1F02" w14:textId="2C02CBB5" w:rsidR="000D120A" w:rsidRPr="002D1E9A" w:rsidRDefault="00000000">
      <w:pPr>
        <w:pStyle w:val="21"/>
        <w:rPr>
          <w:lang w:val="el-GR"/>
        </w:rPr>
      </w:pPr>
      <w:r w:rsidRPr="002D1E9A">
        <w:rPr>
          <w:lang w:val="el-GR"/>
        </w:rPr>
        <w:t xml:space="preserve">Κατηγορία </w:t>
      </w:r>
      <w:r w:rsidR="007D79BC">
        <w:t>F</w:t>
      </w:r>
      <w:r w:rsidRPr="002D1E9A">
        <w:rPr>
          <w:lang w:val="el-GR"/>
        </w:rPr>
        <w:t xml:space="preserve"> – </w:t>
      </w:r>
      <w:r>
        <w:t>Spiritual</w:t>
      </w:r>
      <w:r w:rsidRPr="002D1E9A">
        <w:rPr>
          <w:lang w:val="el-GR"/>
        </w:rPr>
        <w:t xml:space="preserve">, </w:t>
      </w:r>
      <w:r>
        <w:t>Gospel</w:t>
      </w:r>
      <w:r w:rsidRPr="002D1E9A">
        <w:rPr>
          <w:lang w:val="el-GR"/>
        </w:rPr>
        <w:t xml:space="preserve">, </w:t>
      </w:r>
      <w:r>
        <w:t>Jazz</w:t>
      </w:r>
      <w:r w:rsidRPr="002D1E9A">
        <w:rPr>
          <w:lang w:val="el-GR"/>
        </w:rPr>
        <w:t xml:space="preserve">, </w:t>
      </w:r>
      <w:r>
        <w:t>Pop</w:t>
      </w:r>
      <w:r w:rsidRPr="002D1E9A">
        <w:rPr>
          <w:lang w:val="el-GR"/>
        </w:rPr>
        <w:t>, Φολκλόρ, Βυζαντιν</w:t>
      </w:r>
      <w:r w:rsidR="007D79BC">
        <w:rPr>
          <w:lang w:val="el-GR"/>
        </w:rPr>
        <w:t>ό</w:t>
      </w:r>
      <w:r w:rsidRPr="002D1E9A">
        <w:rPr>
          <w:lang w:val="el-GR"/>
        </w:rPr>
        <w:t xml:space="preserve"> </w:t>
      </w:r>
      <w:r w:rsidR="007D79BC">
        <w:rPr>
          <w:lang w:val="el-GR"/>
        </w:rPr>
        <w:t>μέλος</w:t>
      </w:r>
    </w:p>
    <w:p w14:paraId="4484338B" w14:textId="1630E52B" w:rsidR="000D120A" w:rsidRPr="002D1E9A" w:rsidRDefault="00000000">
      <w:pPr>
        <w:rPr>
          <w:lang w:val="el-GR"/>
        </w:rPr>
      </w:pPr>
      <w:r w:rsidRPr="002D1E9A">
        <w:rPr>
          <w:lang w:val="el-GR"/>
        </w:rPr>
        <w:t>Τύπος: Ανοιχτή σε κάθε είδος χορωδίας</w:t>
      </w:r>
      <w:r w:rsidRPr="002D1E9A">
        <w:rPr>
          <w:lang w:val="el-GR"/>
        </w:rPr>
        <w:br/>
        <w:t xml:space="preserve">Ρεπερτόριο: 4 έργα κατάλληλου ύφους (θρησκευτικά ή κοσμικά), από ευρύ φάσμα </w:t>
      </w:r>
      <w:r w:rsidR="007D79BC">
        <w:rPr>
          <w:lang w:val="el-GR"/>
        </w:rPr>
        <w:t>μουσικών</w:t>
      </w:r>
      <w:r w:rsidRPr="002D1E9A">
        <w:rPr>
          <w:lang w:val="el-GR"/>
        </w:rPr>
        <w:t xml:space="preserve"> στυλ.</w:t>
      </w:r>
      <w:r w:rsidRPr="002D1E9A">
        <w:rPr>
          <w:lang w:val="el-GR"/>
        </w:rPr>
        <w:br/>
      </w:r>
      <w:r w:rsidRPr="002D1E9A">
        <w:rPr>
          <w:lang w:val="el-GR"/>
        </w:rPr>
        <w:br/>
        <w:t xml:space="preserve">Αριθμός </w:t>
      </w:r>
      <w:r w:rsidR="007D79BC">
        <w:rPr>
          <w:lang w:val="el-GR"/>
        </w:rPr>
        <w:t>χορωδών</w:t>
      </w:r>
      <w:r w:rsidRPr="002D1E9A">
        <w:rPr>
          <w:lang w:val="el-GR"/>
        </w:rPr>
        <w:t>: Χωρίς περιορισμό</w:t>
      </w:r>
      <w:r w:rsidRPr="002D1E9A">
        <w:rPr>
          <w:lang w:val="el-GR"/>
        </w:rPr>
        <w:br/>
        <w:t>Συνοδεία: Επιτρέπεται (χωρίς περιορισμούς)</w:t>
      </w:r>
      <w:r w:rsidRPr="002D1E9A">
        <w:rPr>
          <w:lang w:val="el-GR"/>
        </w:rPr>
        <w:br/>
        <w:t>Διάρκεια: 15–20 λεπτά</w:t>
      </w:r>
      <w:r w:rsidRPr="002D1E9A">
        <w:rPr>
          <w:lang w:val="el-GR"/>
        </w:rPr>
        <w:br/>
        <w:t>Τονικότητα: Ελεύθερη.</w:t>
      </w:r>
    </w:p>
    <w:p w14:paraId="1EBA2E98" w14:textId="79FD38E8" w:rsidR="000D120A" w:rsidRPr="002D1E9A" w:rsidRDefault="00000000">
      <w:pPr>
        <w:pStyle w:val="21"/>
        <w:rPr>
          <w:lang w:val="el-GR"/>
        </w:rPr>
      </w:pPr>
      <w:r w:rsidRPr="002D1E9A">
        <w:rPr>
          <w:lang w:val="el-GR"/>
        </w:rPr>
        <w:t xml:space="preserve">Κατηγορία </w:t>
      </w:r>
      <w:r w:rsidR="007D79BC">
        <w:t>G</w:t>
      </w:r>
      <w:r w:rsidRPr="002D1E9A">
        <w:rPr>
          <w:lang w:val="el-GR"/>
        </w:rPr>
        <w:t xml:space="preserve"> – Ελεύθερο Πρόγραμμα Αυθεντικής Χορωδιακής Μουσικής</w:t>
      </w:r>
    </w:p>
    <w:p w14:paraId="679A418D" w14:textId="18056572" w:rsidR="000D120A" w:rsidRPr="002D1E9A" w:rsidRDefault="00000000">
      <w:pPr>
        <w:rPr>
          <w:lang w:val="el-GR"/>
        </w:rPr>
      </w:pPr>
      <w:r w:rsidRPr="002D1E9A">
        <w:rPr>
          <w:lang w:val="el-GR"/>
        </w:rPr>
        <w:t>Τύπος: Ανοιχτή σε όλα τα είδη χορωδιών</w:t>
      </w:r>
      <w:r w:rsidRPr="002D1E9A">
        <w:rPr>
          <w:lang w:val="el-GR"/>
        </w:rPr>
        <w:br/>
        <w:t xml:space="preserve">Ρεπερτόριο: 4 αυθεντικές συνθέσεις (θρησκευτικές ή κοσμικές). Δεν επιτρέπονται διασκευές. Το πρόγραμμα πρέπει να αναδεικνύει την </w:t>
      </w:r>
      <w:proofErr w:type="spellStart"/>
      <w:r w:rsidRPr="002D1E9A">
        <w:rPr>
          <w:lang w:val="el-GR"/>
        </w:rPr>
        <w:t>καλλιτεχνικότητα</w:t>
      </w:r>
      <w:proofErr w:type="spellEnd"/>
      <w:r w:rsidRPr="002D1E9A">
        <w:rPr>
          <w:lang w:val="el-GR"/>
        </w:rPr>
        <w:t xml:space="preserve"> και την ερμηνευτική δύναμη της χορωδίας.</w:t>
      </w:r>
      <w:r w:rsidRPr="002D1E9A">
        <w:rPr>
          <w:lang w:val="el-GR"/>
        </w:rPr>
        <w:br/>
      </w:r>
      <w:r w:rsidRPr="002D1E9A">
        <w:rPr>
          <w:lang w:val="el-GR"/>
        </w:rPr>
        <w:lastRenderedPageBreak/>
        <w:br/>
        <w:t xml:space="preserve">Αριθμός </w:t>
      </w:r>
      <w:r w:rsidR="007D79BC">
        <w:rPr>
          <w:lang w:val="el-GR"/>
        </w:rPr>
        <w:t>Χορωδών</w:t>
      </w:r>
      <w:r w:rsidRPr="002D1E9A">
        <w:rPr>
          <w:lang w:val="el-GR"/>
        </w:rPr>
        <w:t>: Χωρίς περιορισμό</w:t>
      </w:r>
      <w:r w:rsidRPr="002D1E9A">
        <w:rPr>
          <w:lang w:val="el-GR"/>
        </w:rPr>
        <w:br/>
        <w:t>Συνοδεία: Επιτρέπεται (οποιαδήποτε)</w:t>
      </w:r>
      <w:r w:rsidRPr="002D1E9A">
        <w:rPr>
          <w:lang w:val="el-GR"/>
        </w:rPr>
        <w:br/>
        <w:t>Διάρκεια: 15–20 λεπτά</w:t>
      </w:r>
      <w:r w:rsidRPr="002D1E9A">
        <w:rPr>
          <w:lang w:val="el-GR"/>
        </w:rPr>
        <w:br/>
        <w:t>Τονικότητα: Ελεύθερη.</w:t>
      </w:r>
    </w:p>
    <w:p w14:paraId="23D1B13D" w14:textId="77777777" w:rsidR="000D120A" w:rsidRPr="002D1E9A" w:rsidRDefault="00000000">
      <w:pPr>
        <w:pStyle w:val="21"/>
        <w:rPr>
          <w:lang w:val="el-GR"/>
        </w:rPr>
      </w:pPr>
      <w:r w:rsidRPr="002D1E9A">
        <w:rPr>
          <w:lang w:val="el-GR"/>
        </w:rPr>
        <w:t>Κατηγορία Η – Ελληνικές Χορωδίες</w:t>
      </w:r>
    </w:p>
    <w:p w14:paraId="3E894408" w14:textId="6C031D8D" w:rsidR="000D120A" w:rsidRPr="002D1E9A" w:rsidRDefault="00000000">
      <w:pPr>
        <w:rPr>
          <w:lang w:val="el-GR"/>
        </w:rPr>
      </w:pPr>
      <w:r w:rsidRPr="002D1E9A">
        <w:rPr>
          <w:lang w:val="el-GR"/>
        </w:rPr>
        <w:t>Τύπος: Κυρίως ελληνικές ερασιτεχνικές ή κοινοτικές χορωδίες</w:t>
      </w:r>
      <w:r w:rsidRPr="002D1E9A">
        <w:rPr>
          <w:lang w:val="el-GR"/>
        </w:rPr>
        <w:br/>
        <w:t>Ρεπερτόριο: Ελάχιστο 3 έργα (θρησκευτικά ή κοσμικά), κατά προτίμηση τουλάχιστον ένα ελληνικής παράδοσης.</w:t>
      </w:r>
      <w:r w:rsidRPr="002D1E9A">
        <w:rPr>
          <w:lang w:val="el-GR"/>
        </w:rPr>
        <w:br/>
      </w:r>
      <w:r w:rsidRPr="002D1E9A">
        <w:rPr>
          <w:lang w:val="el-GR"/>
        </w:rPr>
        <w:br/>
        <w:t xml:space="preserve">Αριθμός </w:t>
      </w:r>
      <w:r w:rsidR="007D79BC">
        <w:rPr>
          <w:lang w:val="el-GR"/>
        </w:rPr>
        <w:t>Χορωδών</w:t>
      </w:r>
      <w:r w:rsidRPr="002D1E9A">
        <w:rPr>
          <w:lang w:val="el-GR"/>
        </w:rPr>
        <w:t>: Χωρίς περιορισμό</w:t>
      </w:r>
      <w:r w:rsidRPr="002D1E9A">
        <w:rPr>
          <w:lang w:val="el-GR"/>
        </w:rPr>
        <w:br/>
        <w:t>Συνοδεία: Επιτρέπεται (πιάνο, όργανο, μικρό σύνολο ή παραδοσιακά όργανα)</w:t>
      </w:r>
      <w:r w:rsidRPr="002D1E9A">
        <w:rPr>
          <w:lang w:val="el-GR"/>
        </w:rPr>
        <w:br/>
        <w:t>Διάρκεια: 12–15 λεπτά</w:t>
      </w:r>
      <w:r w:rsidRPr="002D1E9A">
        <w:rPr>
          <w:lang w:val="el-GR"/>
        </w:rPr>
        <w:br/>
        <w:t>Τονικότητα: Ελεύθερη.</w:t>
      </w:r>
    </w:p>
    <w:p w14:paraId="3303BCB3" w14:textId="409AFEF1" w:rsidR="000D120A" w:rsidRPr="002D1E9A" w:rsidRDefault="00000000">
      <w:pPr>
        <w:pStyle w:val="21"/>
        <w:rPr>
          <w:lang w:val="el-GR"/>
        </w:rPr>
      </w:pPr>
      <w:r w:rsidRPr="002D1E9A">
        <w:rPr>
          <w:lang w:val="el-GR"/>
        </w:rPr>
        <w:t xml:space="preserve">Κατηγορία </w:t>
      </w:r>
      <w:r w:rsidR="007D79BC">
        <w:t>I</w:t>
      </w:r>
      <w:r w:rsidRPr="002D1E9A">
        <w:rPr>
          <w:lang w:val="el-GR"/>
        </w:rPr>
        <w:t xml:space="preserve"> – Χορωδίες Ηλικιωμένων</w:t>
      </w:r>
    </w:p>
    <w:p w14:paraId="316AF80B" w14:textId="674BB394" w:rsidR="000D120A" w:rsidRPr="002D1E9A" w:rsidRDefault="00000000">
      <w:pPr>
        <w:rPr>
          <w:lang w:val="el-GR"/>
        </w:rPr>
      </w:pPr>
      <w:r w:rsidRPr="002D1E9A">
        <w:rPr>
          <w:lang w:val="el-GR"/>
        </w:rPr>
        <w:t>Τύπος: Χορωδίες με μέλη κυρίως ηλικίας 60+</w:t>
      </w:r>
      <w:r w:rsidRPr="002D1E9A">
        <w:rPr>
          <w:lang w:val="el-GR"/>
        </w:rPr>
        <w:br/>
        <w:t>Ρεπερτόριο: Τουλάχιστον 3 έργα (θρησκευτικά ή κοσμικά) από οποιαδήποτε περίοδο, που να αντικατοπτρίζουν τον χαρακτήρα και τη φωνητική δύναμη του συνόλου.</w:t>
      </w:r>
      <w:r w:rsidRPr="002D1E9A">
        <w:rPr>
          <w:lang w:val="el-GR"/>
        </w:rPr>
        <w:br/>
      </w:r>
      <w:r w:rsidRPr="002D1E9A">
        <w:rPr>
          <w:lang w:val="el-GR"/>
        </w:rPr>
        <w:br/>
        <w:t xml:space="preserve">Αριθμός </w:t>
      </w:r>
      <w:r w:rsidR="007D79BC">
        <w:rPr>
          <w:lang w:val="el-GR"/>
        </w:rPr>
        <w:t>Χορωδών</w:t>
      </w:r>
      <w:r w:rsidRPr="002D1E9A">
        <w:rPr>
          <w:lang w:val="el-GR"/>
        </w:rPr>
        <w:t>: Χωρίς περιορισμό</w:t>
      </w:r>
      <w:r w:rsidRPr="002D1E9A">
        <w:rPr>
          <w:lang w:val="el-GR"/>
        </w:rPr>
        <w:br/>
        <w:t>Συνοδεία: Επιτρέπεται (οποιαδήποτε)</w:t>
      </w:r>
      <w:r w:rsidRPr="002D1E9A">
        <w:rPr>
          <w:lang w:val="el-GR"/>
        </w:rPr>
        <w:br/>
        <w:t>Διάρκεια: 12–15 λεπτά</w:t>
      </w:r>
      <w:r w:rsidRPr="002D1E9A">
        <w:rPr>
          <w:lang w:val="el-GR"/>
        </w:rPr>
        <w:br/>
        <w:t>Τονικότητα: Ελεύθερη.</w:t>
      </w:r>
    </w:p>
    <w:p w14:paraId="6FBA8FBE" w14:textId="77777777" w:rsidR="000D120A" w:rsidRPr="002D1E9A" w:rsidRDefault="00000000">
      <w:pPr>
        <w:pStyle w:val="1"/>
        <w:rPr>
          <w:lang w:val="el-GR"/>
        </w:rPr>
      </w:pPr>
      <w:r w:rsidRPr="002D1E9A">
        <w:rPr>
          <w:lang w:val="el-GR"/>
        </w:rPr>
        <w:t>Διεθνής Κριτική Επιτροπή</w:t>
      </w:r>
    </w:p>
    <w:p w14:paraId="63294C61" w14:textId="77777777" w:rsidR="000D120A" w:rsidRPr="002D1E9A" w:rsidRDefault="00000000">
      <w:pPr>
        <w:rPr>
          <w:lang w:val="el-GR"/>
        </w:rPr>
      </w:pPr>
      <w:r w:rsidRPr="002D1E9A">
        <w:rPr>
          <w:lang w:val="el-GR"/>
        </w:rPr>
        <w:t>Κάθε χορωδία θα αξιολογηθεί από μια ομάδα διεθνώς αναγνωρισμένων μαέστρων και ειδικών στη χορωδιακή μουσική. Η επιτροπή θα αξιολογήσει κάθε εμφάνιση με βάση τα εξής κριτήρια:</w:t>
      </w:r>
      <w:r w:rsidRPr="002D1E9A">
        <w:rPr>
          <w:lang w:val="el-GR"/>
        </w:rPr>
        <w:br/>
        <w:t>• Τονικότητα</w:t>
      </w:r>
      <w:r w:rsidRPr="002D1E9A">
        <w:rPr>
          <w:lang w:val="el-GR"/>
        </w:rPr>
        <w:br/>
        <w:t>• Φωνητική τεχνική</w:t>
      </w:r>
      <w:r w:rsidRPr="002D1E9A">
        <w:rPr>
          <w:lang w:val="el-GR"/>
        </w:rPr>
        <w:br/>
        <w:t>• Πιστότητα στην παρτιτούρα</w:t>
      </w:r>
      <w:r w:rsidRPr="002D1E9A">
        <w:rPr>
          <w:lang w:val="el-GR"/>
        </w:rPr>
        <w:br/>
        <w:t>• Ερμηνεία και εκφραστικότητα</w:t>
      </w:r>
      <w:r w:rsidRPr="002D1E9A">
        <w:rPr>
          <w:lang w:val="el-GR"/>
        </w:rPr>
        <w:br/>
        <w:t>• Καλλιτεχνική ενότητα και συνολική εντύπωση</w:t>
      </w:r>
      <w:r w:rsidRPr="002D1E9A">
        <w:rPr>
          <w:lang w:val="el-GR"/>
        </w:rPr>
        <w:br/>
        <w:t>• Δυσκολία ρεπερτορίου</w:t>
      </w:r>
    </w:p>
    <w:p w14:paraId="426415DB" w14:textId="77777777" w:rsidR="000D120A" w:rsidRPr="002D1E9A" w:rsidRDefault="00000000">
      <w:pPr>
        <w:pStyle w:val="1"/>
        <w:rPr>
          <w:lang w:val="el-GR"/>
        </w:rPr>
      </w:pPr>
      <w:r w:rsidRPr="002D1E9A">
        <w:rPr>
          <w:lang w:val="el-GR"/>
        </w:rPr>
        <w:t>Βραβεία &amp; Αξιολόγηση</w:t>
      </w:r>
    </w:p>
    <w:p w14:paraId="14A74CA0" w14:textId="77777777" w:rsidR="000D120A" w:rsidRPr="002D1E9A" w:rsidRDefault="00000000">
      <w:pPr>
        <w:rPr>
          <w:lang w:val="el-GR"/>
        </w:rPr>
      </w:pPr>
      <w:r w:rsidRPr="002D1E9A">
        <w:rPr>
          <w:lang w:val="el-GR"/>
        </w:rPr>
        <w:t>Τα μετάλλια απονέμονται με βάση τη βαθμολογία της χορωδίας ως εξής:</w:t>
      </w:r>
      <w:r w:rsidRPr="002D1E9A">
        <w:rPr>
          <w:lang w:val="el-GR"/>
        </w:rPr>
        <w:br/>
        <w:t>• Χρυσό Μετάλλιο: 90.00–100.00 βαθμοί</w:t>
      </w:r>
      <w:r w:rsidRPr="002D1E9A">
        <w:rPr>
          <w:lang w:val="el-GR"/>
        </w:rPr>
        <w:br/>
        <w:t>• Αργυρό Μετάλλιο: 80.00–89.99 βαθμοί</w:t>
      </w:r>
      <w:r w:rsidRPr="002D1E9A">
        <w:rPr>
          <w:lang w:val="el-GR"/>
        </w:rPr>
        <w:br/>
        <w:t>• Χάλκινο Μετάλλιο: 70.00–79.99 βαθμοί</w:t>
      </w:r>
      <w:r w:rsidRPr="002D1E9A">
        <w:rPr>
          <w:lang w:val="el-GR"/>
        </w:rPr>
        <w:br/>
      </w:r>
      <w:r w:rsidRPr="002D1E9A">
        <w:rPr>
          <w:lang w:val="el-GR"/>
        </w:rPr>
        <w:lastRenderedPageBreak/>
        <w:t>Χορωδίες με βαθμολογία κάτω από 70 βαθμούς θα λάβουν Πιστοποιητικό Συμμετοχής.</w:t>
      </w:r>
      <w:r w:rsidRPr="002D1E9A">
        <w:rPr>
          <w:lang w:val="el-GR"/>
        </w:rPr>
        <w:br/>
      </w:r>
      <w:r w:rsidRPr="002D1E9A">
        <w:rPr>
          <w:lang w:val="el-GR"/>
        </w:rPr>
        <w:br/>
        <w:t>Περισσότερες από μία χορωδίες μπορούν να λάβουν το ίδιο επίπεδο μεταλλίου. Ωστόσο, η τελική κατάταξη (π.χ. 1ο Βραβείο, 2ο Βραβείο) καθορίζεται από τη συγκεκριμένη βαθμολογία μέσα στην κατηγορία.</w:t>
      </w:r>
      <w:r w:rsidRPr="002D1E9A">
        <w:rPr>
          <w:lang w:val="el-GR"/>
        </w:rPr>
        <w:br/>
      </w:r>
      <w:r w:rsidRPr="002D1E9A">
        <w:rPr>
          <w:lang w:val="el-GR"/>
        </w:rPr>
        <w:br/>
        <w:t>Ενδέχεται να απονεμηθούν Ειδικά Βραβεία για:</w:t>
      </w:r>
      <w:r w:rsidRPr="002D1E9A">
        <w:rPr>
          <w:lang w:val="el-GR"/>
        </w:rPr>
        <w:br/>
        <w:t>• Καλύτερη ερμηνεία σύγχρονου έργου</w:t>
      </w:r>
      <w:r w:rsidRPr="002D1E9A">
        <w:rPr>
          <w:lang w:val="el-GR"/>
        </w:rPr>
        <w:br/>
        <w:t>• Καλύτερη ερμηνεία ελληνικής σύνθεσης</w:t>
      </w:r>
      <w:r w:rsidRPr="002D1E9A">
        <w:rPr>
          <w:lang w:val="el-GR"/>
        </w:rPr>
        <w:br/>
        <w:t>• Καλύτερη σκηνική παρουσία κ.λπ.</w:t>
      </w:r>
      <w:r w:rsidRPr="002D1E9A">
        <w:rPr>
          <w:lang w:val="el-GR"/>
        </w:rPr>
        <w:br/>
      </w:r>
      <w:r w:rsidRPr="002D1E9A">
        <w:rPr>
          <w:lang w:val="el-GR"/>
        </w:rPr>
        <w:br/>
        <w:t>Όλες οι συμμετέχουσες χορωδίες θα λάβουν αναλυτικά γραπτά σχόλια και αξιολογήσεις από την κριτική επιτροπή.</w:t>
      </w:r>
    </w:p>
    <w:p w14:paraId="71335656" w14:textId="77777777" w:rsidR="000D120A" w:rsidRPr="002D1E9A" w:rsidRDefault="00000000">
      <w:pPr>
        <w:pStyle w:val="1"/>
        <w:rPr>
          <w:lang w:val="el-GR"/>
        </w:rPr>
      </w:pPr>
      <w:r w:rsidRPr="002D1E9A">
        <w:rPr>
          <w:lang w:val="el-GR"/>
        </w:rPr>
        <w:t>Συμμετοχή &amp; Εγγραφή</w:t>
      </w:r>
    </w:p>
    <w:p w14:paraId="49F98E7F" w14:textId="77777777" w:rsidR="007D79BC" w:rsidRDefault="00000000">
      <w:r w:rsidRPr="002D1E9A">
        <w:rPr>
          <w:lang w:val="el-GR"/>
        </w:rPr>
        <w:t>Όλες οι χορωδίες που επιθυμούν να συμμετάσχουν πρέπει να υποβάλουν αίτηση το αργότερο έως την 1η Μαΐου 2026. Η Οργανωτική Επιτροπή θα εξετάσει τις αιτήσεις με βάση το μουσικό επίπεδο της χορωδίας, τη διαφορετικότητα των υποψηφίων και τον αριθμό χορωδιών που μπορεί να φιλοξενήσει το φεστιβάλ. Οι αιτήσεις είναι δεκτές τόσο από χορωδίες που συμμετέχουν στον διαγωνισμό όσο και από μη διαγωνιστικές χορωδίες. Οι χορωδίες θα ενημερωθούν για την αποδοχή τους το συντομότερο δυνατόν, ιδανικά εντός 30 ημερών από την παραλαβή της πλήρους αίτησης.</w:t>
      </w:r>
      <w:r w:rsidRPr="002D1E9A">
        <w:rPr>
          <w:lang w:val="el-GR"/>
        </w:rPr>
        <w:br/>
      </w:r>
      <w:r w:rsidRPr="002D1E9A">
        <w:rPr>
          <w:lang w:val="el-GR"/>
        </w:rPr>
        <w:br/>
        <w:t xml:space="preserve">Μετά την αποδοχή, οι χορωδίες πρέπει να καταβάλουν μη </w:t>
      </w:r>
      <w:proofErr w:type="spellStart"/>
      <w:r w:rsidRPr="002D1E9A">
        <w:rPr>
          <w:lang w:val="el-GR"/>
        </w:rPr>
        <w:t>επιστρέψιμη</w:t>
      </w:r>
      <w:proofErr w:type="spellEnd"/>
      <w:r w:rsidRPr="002D1E9A">
        <w:rPr>
          <w:lang w:val="el-GR"/>
        </w:rPr>
        <w:t xml:space="preserve"> προκαταβολή 250 € για να επιβεβαιώσουν τη συμμετοχή τους. Επιπλέον, κάθε χορωδία πρέπει να καταβάλει 35 € ανά άτομο (συμπεριλαμβανομένων </w:t>
      </w:r>
      <w:r w:rsidR="007D79BC">
        <w:rPr>
          <w:lang w:val="el-GR"/>
        </w:rPr>
        <w:t>Χορωδών</w:t>
      </w:r>
      <w:r w:rsidRPr="002D1E9A">
        <w:rPr>
          <w:lang w:val="el-GR"/>
        </w:rPr>
        <w:t>, μαέστρου, μουσικών και συνοδών) έως τις 15 Μαΐου 2026. Το ποσό αυτό καλύπτει τη συμμετοχή και τις εκδηλώσεις του φεστιβάλ, αλλά όχι τη διαμονή ή τη διατροφή.</w:t>
      </w:r>
      <w:r w:rsidRPr="002D1E9A">
        <w:rPr>
          <w:lang w:val="el-GR"/>
        </w:rPr>
        <w:br/>
      </w:r>
      <w:r w:rsidRPr="002D1E9A">
        <w:rPr>
          <w:lang w:val="el-GR"/>
        </w:rPr>
        <w:br/>
        <w:t>Η πληρωμή μπορεί να γίνει μέσω:</w:t>
      </w:r>
      <w:r w:rsidRPr="002D1E9A">
        <w:rPr>
          <w:lang w:val="el-GR"/>
        </w:rPr>
        <w:br/>
        <w:t>• Τραπεζικής μεταφοράς</w:t>
      </w:r>
      <w:r w:rsidRPr="002D1E9A">
        <w:rPr>
          <w:lang w:val="el-GR"/>
        </w:rPr>
        <w:br/>
        <w:t xml:space="preserve">• </w:t>
      </w:r>
      <w:r>
        <w:t>PayPal</w:t>
      </w:r>
      <w:r w:rsidRPr="002D1E9A">
        <w:rPr>
          <w:lang w:val="el-GR"/>
        </w:rPr>
        <w:br/>
        <w:t>• Μετρητών κατά την άφιξη (μόνο με προηγούμενη γραπτή έγκριση)</w:t>
      </w:r>
      <w:r w:rsidRPr="002D1E9A">
        <w:rPr>
          <w:lang w:val="el-GR"/>
        </w:rPr>
        <w:br/>
      </w:r>
      <w:r w:rsidRPr="002D1E9A">
        <w:rPr>
          <w:lang w:val="el-GR"/>
        </w:rPr>
        <w:br/>
        <w:t>Στοιχεία τραπέζης:</w:t>
      </w:r>
      <w:r w:rsidRPr="002D1E9A">
        <w:rPr>
          <w:lang w:val="el-GR"/>
        </w:rPr>
        <w:br/>
        <w:t>ΕΘΝΙΚΗ ΤΡΑΠΕΖΑ ΤΗΣ ΕΛΛΑΔΟΣ</w:t>
      </w:r>
      <w:r w:rsidRPr="002D1E9A">
        <w:rPr>
          <w:lang w:val="el-GR"/>
        </w:rPr>
        <w:br/>
        <w:t>Χορωδία Πρέβεζας</w:t>
      </w:r>
      <w:r w:rsidR="007D79BC" w:rsidRPr="007D79BC">
        <w:rPr>
          <w:lang w:val="el-GR"/>
        </w:rPr>
        <w:t xml:space="preserve"> </w:t>
      </w:r>
      <w:r w:rsidR="007D79BC" w:rsidRPr="002D1E9A">
        <w:rPr>
          <w:lang w:val="el-GR"/>
        </w:rPr>
        <w:t>«Αρμονία»</w:t>
      </w:r>
      <w:r w:rsidRPr="002D1E9A">
        <w:rPr>
          <w:lang w:val="el-GR"/>
        </w:rPr>
        <w:br/>
        <w:t>Αριθμός λογαριασμού: 448/480188-16</w:t>
      </w:r>
      <w:r w:rsidRPr="002D1E9A">
        <w:rPr>
          <w:lang w:val="el-GR"/>
        </w:rPr>
        <w:br/>
      </w:r>
      <w:r>
        <w:t>Swift</w:t>
      </w:r>
      <w:r w:rsidRPr="002D1E9A">
        <w:rPr>
          <w:lang w:val="el-GR"/>
        </w:rPr>
        <w:t xml:space="preserve"> </w:t>
      </w:r>
      <w:r>
        <w:t>Code</w:t>
      </w:r>
      <w:r w:rsidRPr="002D1E9A">
        <w:rPr>
          <w:lang w:val="el-GR"/>
        </w:rPr>
        <w:t xml:space="preserve"> – </w:t>
      </w:r>
      <w:r>
        <w:t>BIC</w:t>
      </w:r>
      <w:r w:rsidRPr="002D1E9A">
        <w:rPr>
          <w:lang w:val="el-GR"/>
        </w:rPr>
        <w:t xml:space="preserve">: </w:t>
      </w:r>
      <w:r>
        <w:t>ETHNGRAA</w:t>
      </w:r>
      <w:r w:rsidRPr="002D1E9A">
        <w:rPr>
          <w:lang w:val="el-GR"/>
        </w:rPr>
        <w:br/>
      </w:r>
      <w:r>
        <w:t>IBAN</w:t>
      </w:r>
      <w:r w:rsidRPr="002D1E9A">
        <w:rPr>
          <w:lang w:val="el-GR"/>
        </w:rPr>
        <w:t xml:space="preserve">: </w:t>
      </w:r>
      <w:r>
        <w:t>GR</w:t>
      </w:r>
      <w:r w:rsidRPr="002D1E9A">
        <w:rPr>
          <w:lang w:val="el-GR"/>
        </w:rPr>
        <w:t>7201104480000044848018816</w:t>
      </w:r>
      <w:r w:rsidRPr="002D1E9A">
        <w:rPr>
          <w:lang w:val="el-GR"/>
        </w:rPr>
        <w:br/>
      </w:r>
      <w:r w:rsidRPr="002D1E9A">
        <w:rPr>
          <w:lang w:val="el-GR"/>
        </w:rPr>
        <w:br/>
      </w:r>
    </w:p>
    <w:p w14:paraId="598414A1" w14:textId="7223296F" w:rsidR="000D120A" w:rsidRPr="002D1E9A" w:rsidRDefault="00000000">
      <w:pPr>
        <w:rPr>
          <w:lang w:val="el-GR"/>
        </w:rPr>
      </w:pPr>
      <w:r w:rsidRPr="002D1E9A">
        <w:rPr>
          <w:lang w:val="el-GR"/>
        </w:rPr>
        <w:lastRenderedPageBreak/>
        <w:t>Απαιτούμενα δικαιολογητικά:</w:t>
      </w:r>
      <w:r w:rsidRPr="002D1E9A">
        <w:rPr>
          <w:lang w:val="el-GR"/>
        </w:rPr>
        <w:br/>
        <w:t>• Συμπληρωμένη αίτηση (από την ιστοσελίδα)</w:t>
      </w:r>
      <w:r w:rsidRPr="002D1E9A">
        <w:rPr>
          <w:lang w:val="el-GR"/>
        </w:rPr>
        <w:br/>
        <w:t>• Ιστορικό χορωδίας (μέχρι 200 λέξεις)</w:t>
      </w:r>
      <w:r w:rsidRPr="002D1E9A">
        <w:rPr>
          <w:lang w:val="el-GR"/>
        </w:rPr>
        <w:br/>
        <w:t>• Βιογραφικό μαέστρου (μέχρι 150 λέξεις)</w:t>
      </w:r>
      <w:r w:rsidRPr="002D1E9A">
        <w:rPr>
          <w:lang w:val="el-GR"/>
        </w:rPr>
        <w:br/>
        <w:t>• Σύνδεσμος με πρόσφατο ηχητικό/οπτικό υλικό (τελευταίων 2–3 ετών)</w:t>
      </w:r>
      <w:r w:rsidRPr="002D1E9A">
        <w:rPr>
          <w:lang w:val="el-GR"/>
        </w:rPr>
        <w:br/>
        <w:t>• Πλήρης λίστα ρεπερτορίου με διάρκειες</w:t>
      </w:r>
    </w:p>
    <w:p w14:paraId="3B185A34" w14:textId="77777777" w:rsidR="000D120A" w:rsidRPr="002D1E9A" w:rsidRDefault="00000000">
      <w:pPr>
        <w:pStyle w:val="1"/>
        <w:rPr>
          <w:lang w:val="el-GR"/>
        </w:rPr>
      </w:pPr>
      <w:r w:rsidRPr="002D1E9A">
        <w:rPr>
          <w:lang w:val="el-GR"/>
        </w:rPr>
        <w:t>Μετακινήσεις</w:t>
      </w:r>
    </w:p>
    <w:p w14:paraId="30493E14" w14:textId="77777777" w:rsidR="000D120A" w:rsidRPr="002D1E9A" w:rsidRDefault="00000000">
      <w:pPr>
        <w:rPr>
          <w:lang w:val="el-GR"/>
        </w:rPr>
      </w:pPr>
      <w:r w:rsidRPr="002D1E9A">
        <w:rPr>
          <w:lang w:val="el-GR"/>
        </w:rPr>
        <w:t>Οι χορωδίες είναι αποκλειστικά υπεύθυνες για τις ταξιδιωτικές τους ρυθμίσεις.</w:t>
      </w:r>
      <w:r w:rsidRPr="002D1E9A">
        <w:rPr>
          <w:lang w:val="el-GR"/>
        </w:rPr>
        <w:br/>
      </w:r>
      <w:r w:rsidRPr="002D1E9A">
        <w:rPr>
          <w:lang w:val="el-GR"/>
        </w:rPr>
        <w:br/>
        <w:t xml:space="preserve">Αεροδρόμιο </w:t>
      </w:r>
      <w:proofErr w:type="spellStart"/>
      <w:r w:rsidRPr="002D1E9A">
        <w:rPr>
          <w:lang w:val="el-GR"/>
        </w:rPr>
        <w:t>Ακτίου</w:t>
      </w:r>
      <w:proofErr w:type="spellEnd"/>
      <w:r w:rsidRPr="002D1E9A">
        <w:rPr>
          <w:lang w:val="el-GR"/>
        </w:rPr>
        <w:t xml:space="preserve"> (</w:t>
      </w:r>
      <w:r>
        <w:t>PVK</w:t>
      </w:r>
      <w:r w:rsidRPr="002D1E9A">
        <w:rPr>
          <w:lang w:val="el-GR"/>
        </w:rPr>
        <w:t xml:space="preserve">): Πολύ δραστήριο τους καλοκαιρινούς μήνες, με πολλές διεθνείς και χαμηλού κόστους πτήσεις (π.χ. </w:t>
      </w:r>
      <w:r>
        <w:t>Ryanair</w:t>
      </w:r>
      <w:r w:rsidRPr="002D1E9A">
        <w:rPr>
          <w:lang w:val="el-GR"/>
        </w:rPr>
        <w:t xml:space="preserve">, </w:t>
      </w:r>
      <w:r>
        <w:t>Wizz</w:t>
      </w:r>
      <w:r w:rsidRPr="002D1E9A">
        <w:rPr>
          <w:lang w:val="el-GR"/>
        </w:rPr>
        <w:t xml:space="preserve"> </w:t>
      </w:r>
      <w:r>
        <w:t>Air</w:t>
      </w:r>
      <w:r w:rsidRPr="002D1E9A">
        <w:rPr>
          <w:lang w:val="el-GR"/>
        </w:rPr>
        <w:t xml:space="preserve">). Υπάρχουν πτήσεις από Βιέννη, Ρώμη, Μιλάνο, Βουδαπέστη και άλλες πόλεις. Υπάρχουν και πτήσεις </w:t>
      </w:r>
      <w:r>
        <w:t>charter</w:t>
      </w:r>
      <w:r w:rsidRPr="002D1E9A">
        <w:rPr>
          <w:lang w:val="el-GR"/>
        </w:rPr>
        <w:t>, πιο ακριβές, συνήθως για ομάδες.</w:t>
      </w:r>
      <w:r w:rsidRPr="002D1E9A">
        <w:rPr>
          <w:lang w:val="el-GR"/>
        </w:rPr>
        <w:br/>
      </w:r>
      <w:r w:rsidRPr="002D1E9A">
        <w:rPr>
          <w:lang w:val="el-GR"/>
        </w:rPr>
        <w:br/>
        <w:t>Από το Αεροδρόμιο Αθηνών (</w:t>
      </w:r>
      <w:r>
        <w:t>ATH</w:t>
      </w:r>
      <w:r w:rsidRPr="002D1E9A">
        <w:rPr>
          <w:lang w:val="el-GR"/>
        </w:rPr>
        <w:t>): Δεν υπάρχουν απευθείας πτήσεις προς Πρέβεζα. Συνιστάται οδική μετακίνηση (~3,5 ώρες με αυτοκίνητο ή ~5 ώρες με ΚΤΕΛ από τον Σταθμό Κηφισού), ή πτήσεις με ανταπόκριση προς Κέρκυρα ή Ιωάννινα και συνέχιση οδικώς.</w:t>
      </w:r>
      <w:r w:rsidRPr="002D1E9A">
        <w:rPr>
          <w:lang w:val="el-GR"/>
        </w:rPr>
        <w:br/>
      </w:r>
      <w:r w:rsidRPr="002D1E9A">
        <w:rPr>
          <w:lang w:val="el-GR"/>
        </w:rPr>
        <w:br/>
        <w:t>Από Θεσσαλονίκη (</w:t>
      </w:r>
      <w:r>
        <w:t>SKG</w:t>
      </w:r>
      <w:r w:rsidRPr="002D1E9A">
        <w:rPr>
          <w:lang w:val="el-GR"/>
        </w:rPr>
        <w:t>): Σπάνιες απευθείας πτήσεις για Πρέβεζα. Εναλλακτικά, πτήση προς Κέρκυρα ή Ιωάννινα και μετά οδικώς.</w:t>
      </w:r>
      <w:r w:rsidRPr="002D1E9A">
        <w:rPr>
          <w:lang w:val="el-GR"/>
        </w:rPr>
        <w:br/>
      </w:r>
      <w:r w:rsidRPr="002D1E9A">
        <w:rPr>
          <w:lang w:val="el-GR"/>
        </w:rPr>
        <w:br/>
        <w:t>Από Κέρκυρα (</w:t>
      </w:r>
      <w:r>
        <w:t>CFU</w:t>
      </w:r>
      <w:r w:rsidRPr="002D1E9A">
        <w:rPr>
          <w:lang w:val="el-GR"/>
        </w:rPr>
        <w:t>): Ισχυρή εναλλακτική, ιδίως το καλοκαίρι. Πλοίο προς Ηγουμενίτσα (~1,5 ώρα) και μετά οδικώς προς Πρέβεζα (~1,5 ώρα).</w:t>
      </w:r>
      <w:r w:rsidRPr="002D1E9A">
        <w:rPr>
          <w:lang w:val="el-GR"/>
        </w:rPr>
        <w:br/>
      </w:r>
      <w:r w:rsidRPr="002D1E9A">
        <w:rPr>
          <w:lang w:val="el-GR"/>
        </w:rPr>
        <w:br/>
        <w:t>Από Αθήνα οδικώς:</w:t>
      </w:r>
      <w:r w:rsidRPr="002D1E9A">
        <w:rPr>
          <w:lang w:val="el-GR"/>
        </w:rPr>
        <w:br/>
        <w:t>• ΚΤΕΛ: ~5 ώρες</w:t>
      </w:r>
      <w:r w:rsidRPr="002D1E9A">
        <w:rPr>
          <w:lang w:val="el-GR"/>
        </w:rPr>
        <w:br/>
        <w:t xml:space="preserve">• Αυτοκίνητο: ~3,5 ώρες μέσω Ιόνιας Οδού και Σήραγγας </w:t>
      </w:r>
      <w:proofErr w:type="spellStart"/>
      <w:r w:rsidRPr="002D1E9A">
        <w:rPr>
          <w:lang w:val="el-GR"/>
        </w:rPr>
        <w:t>Ακτίου</w:t>
      </w:r>
      <w:proofErr w:type="spellEnd"/>
      <w:r w:rsidRPr="002D1E9A">
        <w:rPr>
          <w:lang w:val="el-GR"/>
        </w:rPr>
        <w:br/>
      </w:r>
      <w:r w:rsidRPr="002D1E9A">
        <w:rPr>
          <w:lang w:val="el-GR"/>
        </w:rPr>
        <w:br/>
        <w:t>Από Ιωάννινα:</w:t>
      </w:r>
      <w:r w:rsidRPr="002D1E9A">
        <w:rPr>
          <w:lang w:val="el-GR"/>
        </w:rPr>
        <w:br/>
        <w:t>• ΚΤΕΛ: ~2 ώρες</w:t>
      </w:r>
      <w:r w:rsidRPr="002D1E9A">
        <w:rPr>
          <w:lang w:val="el-GR"/>
        </w:rPr>
        <w:br/>
        <w:t xml:space="preserve">• Αυτοκίνητο: ~1,5 ώρα (112 </w:t>
      </w:r>
      <w:proofErr w:type="spellStart"/>
      <w:r w:rsidRPr="002D1E9A">
        <w:rPr>
          <w:lang w:val="el-GR"/>
        </w:rPr>
        <w:t>χλμ</w:t>
      </w:r>
      <w:proofErr w:type="spellEnd"/>
      <w:r w:rsidRPr="002D1E9A">
        <w:rPr>
          <w:lang w:val="el-GR"/>
        </w:rPr>
        <w:t>)</w:t>
      </w:r>
    </w:p>
    <w:p w14:paraId="04DF6028" w14:textId="77777777" w:rsidR="000D120A" w:rsidRPr="002D1E9A" w:rsidRDefault="00000000">
      <w:pPr>
        <w:pStyle w:val="1"/>
        <w:rPr>
          <w:lang w:val="el-GR"/>
        </w:rPr>
      </w:pPr>
      <w:r w:rsidRPr="002D1E9A">
        <w:rPr>
          <w:lang w:val="el-GR"/>
        </w:rPr>
        <w:t>Διαμονή &amp; Γεύματα</w:t>
      </w:r>
    </w:p>
    <w:p w14:paraId="08789EAC" w14:textId="77777777" w:rsidR="000D120A" w:rsidRPr="002D1E9A" w:rsidRDefault="00000000">
      <w:pPr>
        <w:rPr>
          <w:lang w:val="el-GR"/>
        </w:rPr>
      </w:pPr>
      <w:r w:rsidRPr="002D1E9A">
        <w:rPr>
          <w:lang w:val="el-GR"/>
        </w:rPr>
        <w:t>Κάθε χορωδία είναι υπεύθυνη για τη δική της διαμονή και διατροφή. Το φεστιβάλ δεν προσφέρει πακέτα ούτε αναλαμβάνει σχετικές ρυθμίσεις.</w:t>
      </w:r>
    </w:p>
    <w:p w14:paraId="166BF28C" w14:textId="77777777" w:rsidR="000D120A" w:rsidRPr="002D1E9A" w:rsidRDefault="00000000">
      <w:pPr>
        <w:pStyle w:val="1"/>
        <w:rPr>
          <w:lang w:val="el-GR"/>
        </w:rPr>
      </w:pPr>
      <w:r w:rsidRPr="002D1E9A">
        <w:rPr>
          <w:lang w:val="el-GR"/>
        </w:rPr>
        <w:lastRenderedPageBreak/>
        <w:t>Όροι Συμμετοχής</w:t>
      </w:r>
    </w:p>
    <w:p w14:paraId="464491F7" w14:textId="77777777" w:rsidR="000D120A" w:rsidRPr="002D1E9A" w:rsidRDefault="00000000">
      <w:pPr>
        <w:rPr>
          <w:lang w:val="el-GR"/>
        </w:rPr>
      </w:pPr>
      <w:r w:rsidRPr="002D1E9A">
        <w:rPr>
          <w:lang w:val="el-GR"/>
        </w:rPr>
        <w:t>Η συμμετοχή συνεπάγεται αποδοχή όλων των κανονισμών. Η Οργανωτική Επιτροπή μπορεί να τροποποιήσει το πρόγραμμα, το χρονοδιάγραμμα ή την επιτροπή αν χρειαστεί. Όλες οι εμφανίσεις μπορεί να ηχογραφηθούν ή να μεταδοθούν. Με τη συμμετοχή, οι χορωδίες αποδέχονται τη χρήση εικόνων και ηχογραφήσεων για προωθητικούς σκοπούς.</w:t>
      </w:r>
    </w:p>
    <w:p w14:paraId="4FA097E8" w14:textId="77777777" w:rsidR="000D120A" w:rsidRPr="002D1E9A" w:rsidRDefault="00000000">
      <w:pPr>
        <w:pStyle w:val="1"/>
        <w:rPr>
          <w:lang w:val="el-GR"/>
        </w:rPr>
      </w:pPr>
      <w:r w:rsidRPr="002D1E9A">
        <w:rPr>
          <w:lang w:val="el-GR"/>
        </w:rPr>
        <w:t>Στοιχεία Επικοινωνίας</w:t>
      </w:r>
    </w:p>
    <w:p w14:paraId="5EF07DB0" w14:textId="77777777" w:rsidR="000D120A" w:rsidRPr="002D1E9A" w:rsidRDefault="00000000">
      <w:pPr>
        <w:rPr>
          <w:lang w:val="el-GR"/>
        </w:rPr>
      </w:pPr>
      <w:r w:rsidRPr="002D1E9A">
        <w:rPr>
          <w:lang w:val="el-GR"/>
        </w:rPr>
        <w:t>Διεθνές Χορωδιακό Φεστιβάλ Πρέβεζας</w:t>
      </w:r>
      <w:r w:rsidRPr="002D1E9A">
        <w:rPr>
          <w:lang w:val="el-GR"/>
        </w:rPr>
        <w:br/>
      </w:r>
      <w:r>
        <w:t>Email</w:t>
      </w:r>
      <w:r w:rsidRPr="002D1E9A">
        <w:rPr>
          <w:lang w:val="el-GR"/>
        </w:rPr>
        <w:t xml:space="preserve">: </w:t>
      </w:r>
      <w:proofErr w:type="spellStart"/>
      <w:r>
        <w:t>prevezachoralfestival</w:t>
      </w:r>
      <w:proofErr w:type="spellEnd"/>
      <w:r w:rsidRPr="002D1E9A">
        <w:rPr>
          <w:lang w:val="el-GR"/>
        </w:rPr>
        <w:t>@</w:t>
      </w:r>
      <w:proofErr w:type="spellStart"/>
      <w:r>
        <w:t>gmail</w:t>
      </w:r>
      <w:proofErr w:type="spellEnd"/>
      <w:r w:rsidRPr="002D1E9A">
        <w:rPr>
          <w:lang w:val="el-GR"/>
        </w:rPr>
        <w:t>.</w:t>
      </w:r>
      <w:r>
        <w:t>com</w:t>
      </w:r>
      <w:r w:rsidRPr="002D1E9A">
        <w:rPr>
          <w:lang w:val="el-GR"/>
        </w:rPr>
        <w:t xml:space="preserve">, </w:t>
      </w:r>
      <w:proofErr w:type="spellStart"/>
      <w:r>
        <w:t>armonia</w:t>
      </w:r>
      <w:proofErr w:type="spellEnd"/>
      <w:r w:rsidRPr="002D1E9A">
        <w:rPr>
          <w:lang w:val="el-GR"/>
        </w:rPr>
        <w:t>4@</w:t>
      </w:r>
      <w:proofErr w:type="spellStart"/>
      <w:r>
        <w:t>otenet</w:t>
      </w:r>
      <w:proofErr w:type="spellEnd"/>
      <w:r w:rsidRPr="002D1E9A">
        <w:rPr>
          <w:lang w:val="el-GR"/>
        </w:rPr>
        <w:t>.</w:t>
      </w:r>
      <w:r>
        <w:t>gr</w:t>
      </w:r>
      <w:r w:rsidRPr="002D1E9A">
        <w:rPr>
          <w:lang w:val="el-GR"/>
        </w:rPr>
        <w:br/>
      </w:r>
      <w:proofErr w:type="spellStart"/>
      <w:r w:rsidRPr="002D1E9A">
        <w:rPr>
          <w:lang w:val="el-GR"/>
        </w:rPr>
        <w:t>Τηλ</w:t>
      </w:r>
      <w:proofErr w:type="spellEnd"/>
      <w:r w:rsidRPr="002D1E9A">
        <w:rPr>
          <w:lang w:val="el-GR"/>
        </w:rPr>
        <w:t>./</w:t>
      </w:r>
      <w:r>
        <w:t>WhatsApp</w:t>
      </w:r>
      <w:r w:rsidRPr="002D1E9A">
        <w:rPr>
          <w:lang w:val="el-GR"/>
        </w:rPr>
        <w:t>: +30 6977 132107</w:t>
      </w:r>
      <w:r w:rsidRPr="002D1E9A">
        <w:rPr>
          <w:lang w:val="el-GR"/>
        </w:rPr>
        <w:br/>
        <w:t>Διεύθυνση: Χρ. Κοντού 1 &amp; Εθνικής Αντιστάσεως, 48100 Πρέβεζα, Ελλάδα</w:t>
      </w:r>
      <w:r w:rsidRPr="002D1E9A">
        <w:rPr>
          <w:lang w:val="el-GR"/>
        </w:rPr>
        <w:br/>
        <w:t xml:space="preserve">Ιστοσελίδα: </w:t>
      </w:r>
      <w:r>
        <w:t>https</w:t>
      </w:r>
      <w:r w:rsidRPr="002D1E9A">
        <w:rPr>
          <w:lang w:val="el-GR"/>
        </w:rPr>
        <w:t>://</w:t>
      </w:r>
      <w:proofErr w:type="spellStart"/>
      <w:r>
        <w:t>armoniachoir</w:t>
      </w:r>
      <w:proofErr w:type="spellEnd"/>
      <w:r w:rsidRPr="002D1E9A">
        <w:rPr>
          <w:lang w:val="el-GR"/>
        </w:rPr>
        <w:t>.</w:t>
      </w:r>
      <w:r>
        <w:t>org</w:t>
      </w:r>
      <w:r w:rsidRPr="002D1E9A">
        <w:rPr>
          <w:lang w:val="el-GR"/>
        </w:rPr>
        <w:t>/</w:t>
      </w:r>
      <w:r w:rsidRPr="002D1E9A">
        <w:rPr>
          <w:lang w:val="el-GR"/>
        </w:rPr>
        <w:br/>
      </w:r>
      <w:r>
        <w:t>Facebook</w:t>
      </w:r>
      <w:r w:rsidRPr="002D1E9A">
        <w:rPr>
          <w:lang w:val="el-GR"/>
        </w:rPr>
        <w:t xml:space="preserve">: </w:t>
      </w:r>
      <w:r>
        <w:t>https</w:t>
      </w:r>
      <w:r w:rsidRPr="002D1E9A">
        <w:rPr>
          <w:lang w:val="el-GR"/>
        </w:rPr>
        <w:t>://</w:t>
      </w:r>
      <w:r>
        <w:t>www</w:t>
      </w:r>
      <w:r w:rsidRPr="002D1E9A">
        <w:rPr>
          <w:lang w:val="el-GR"/>
        </w:rPr>
        <w:t>.</w:t>
      </w:r>
      <w:proofErr w:type="spellStart"/>
      <w:r>
        <w:t>facebook</w:t>
      </w:r>
      <w:proofErr w:type="spellEnd"/>
      <w:r w:rsidRPr="002D1E9A">
        <w:rPr>
          <w:lang w:val="el-GR"/>
        </w:rPr>
        <w:t>.</w:t>
      </w:r>
      <w:r>
        <w:t>com</w:t>
      </w:r>
      <w:r w:rsidRPr="002D1E9A">
        <w:rPr>
          <w:lang w:val="el-GR"/>
        </w:rPr>
        <w:t>/</w:t>
      </w:r>
      <w:proofErr w:type="spellStart"/>
      <w:r>
        <w:t>InternationalChoralFestivalOfPreveza</w:t>
      </w:r>
      <w:proofErr w:type="spellEnd"/>
      <w:r w:rsidRPr="002D1E9A">
        <w:rPr>
          <w:lang w:val="el-GR"/>
        </w:rPr>
        <w:br/>
      </w:r>
      <w:r>
        <w:t>Instagram</w:t>
      </w:r>
      <w:r w:rsidRPr="002D1E9A">
        <w:rPr>
          <w:lang w:val="el-GR"/>
        </w:rPr>
        <w:t xml:space="preserve">: </w:t>
      </w:r>
      <w:r>
        <w:t>https</w:t>
      </w:r>
      <w:r w:rsidRPr="002D1E9A">
        <w:rPr>
          <w:lang w:val="el-GR"/>
        </w:rPr>
        <w:t>://</w:t>
      </w:r>
      <w:r>
        <w:t>www</w:t>
      </w:r>
      <w:r w:rsidRPr="002D1E9A">
        <w:rPr>
          <w:lang w:val="el-GR"/>
        </w:rPr>
        <w:t>.</w:t>
      </w:r>
      <w:proofErr w:type="spellStart"/>
      <w:r>
        <w:t>instagram</w:t>
      </w:r>
      <w:proofErr w:type="spellEnd"/>
      <w:r w:rsidRPr="002D1E9A">
        <w:rPr>
          <w:lang w:val="el-GR"/>
        </w:rPr>
        <w:t>.</w:t>
      </w:r>
      <w:r>
        <w:t>com</w:t>
      </w:r>
      <w:r w:rsidRPr="002D1E9A">
        <w:rPr>
          <w:lang w:val="el-GR"/>
        </w:rPr>
        <w:t>/</w:t>
      </w:r>
      <w:proofErr w:type="spellStart"/>
      <w:r>
        <w:t>armoniachoirpreveza</w:t>
      </w:r>
      <w:proofErr w:type="spellEnd"/>
    </w:p>
    <w:sectPr w:rsidR="000D120A" w:rsidRPr="002D1E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02826280">
    <w:abstractNumId w:val="8"/>
  </w:num>
  <w:num w:numId="2" w16cid:durableId="847712446">
    <w:abstractNumId w:val="6"/>
  </w:num>
  <w:num w:numId="3" w16cid:durableId="983896602">
    <w:abstractNumId w:val="5"/>
  </w:num>
  <w:num w:numId="4" w16cid:durableId="1614559179">
    <w:abstractNumId w:val="4"/>
  </w:num>
  <w:num w:numId="5" w16cid:durableId="1422217104">
    <w:abstractNumId w:val="7"/>
  </w:num>
  <w:num w:numId="6" w16cid:durableId="828595308">
    <w:abstractNumId w:val="3"/>
  </w:num>
  <w:num w:numId="7" w16cid:durableId="703360437">
    <w:abstractNumId w:val="2"/>
  </w:num>
  <w:num w:numId="8" w16cid:durableId="2144348800">
    <w:abstractNumId w:val="1"/>
  </w:num>
  <w:num w:numId="9" w16cid:durableId="128138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120A"/>
    <w:rsid w:val="0015074B"/>
    <w:rsid w:val="001F6569"/>
    <w:rsid w:val="0029639D"/>
    <w:rsid w:val="002D1E9A"/>
    <w:rsid w:val="00326F90"/>
    <w:rsid w:val="007D79BC"/>
    <w:rsid w:val="0084272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5FB85"/>
  <w14:defaultImageDpi w14:val="300"/>
  <w15:docId w15:val="{A2D514DE-2768-4620-B3DE-291F6660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1701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Διεθνές Χορωδιακό Φεστιβάλ Πρέβεζας</cp:lastModifiedBy>
  <cp:revision>5</cp:revision>
  <dcterms:created xsi:type="dcterms:W3CDTF">2013-12-23T23:15:00Z</dcterms:created>
  <dcterms:modified xsi:type="dcterms:W3CDTF">2025-09-10T18:21:00Z</dcterms:modified>
  <cp:category/>
</cp:coreProperties>
</file>